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drawing>
          <wp:inline xmlns:a="http://schemas.openxmlformats.org/drawingml/2006/main" xmlns:pic="http://schemas.openxmlformats.org/drawingml/2006/picture">
            <wp:extent cx="1051560" cy="1051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hatsApp Image 2026-03-24 at 8.38.28 AM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515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"/>
        <w:jc w:val="center"/>
      </w:pPr>
      <w:r>
        <w:rPr>
          <w:rFonts w:ascii="Times New Roman" w:hAnsi="Times New Roman"/>
          <w:b/>
          <w:i w:val="0"/>
          <w:color w:val="0E6330"/>
          <w:sz w:val="30"/>
        </w:rPr>
        <w:t>REVISTA MÉDICA DE LOJA</w:t>
      </w:r>
    </w:p>
    <w:p>
      <w:pPr>
        <w:spacing w:after="100"/>
        <w:jc w:val="center"/>
      </w:pPr>
      <w:r>
        <w:rPr>
          <w:rFonts w:ascii="Times New Roman" w:hAnsi="Times New Roman"/>
          <w:b/>
          <w:i w:val="0"/>
          <w:color w:val="0E6330"/>
          <w:sz w:val="23"/>
        </w:rPr>
        <w:t>Colegio de Médicos de Loja</w:t>
      </w:r>
    </w:p>
    <w:p>
      <w:pPr>
        <w:spacing w:after="120"/>
        <w:pBdr>
          <w:bottom w:val="single" w:sz="6" w:space="1" w:color="2E7D32"/>
        </w:pBdr>
      </w:pPr>
    </w:p>
    <w:p>
      <w:pPr>
        <w:spacing w:after="160"/>
        <w:jc w:val="center"/>
      </w:pPr>
      <w:r>
        <w:rPr>
          <w:rFonts w:ascii="Times New Roman" w:hAnsi="Times New Roman"/>
          <w:b/>
          <w:i w:val="0"/>
          <w:sz w:val="25"/>
        </w:rPr>
        <w:t>MODELO DE CARTA DE PRESENTACIÓN</w:t>
      </w:r>
    </w:p>
    <w:p>
      <w:pPr>
        <w:spacing w:after="100"/>
      </w:pPr>
      <w:r>
        <w:rPr>
          <w:rFonts w:ascii="Times New Roman" w:hAnsi="Times New Roman"/>
          <w:b w:val="0"/>
          <w:i w:val="0"/>
          <w:sz w:val="23"/>
        </w:rPr>
        <w:t>Loja, ____ de __________________ de 20____</w:t>
      </w:r>
    </w:p>
    <w:p>
      <w:pPr>
        <w:spacing w:after="160"/>
      </w:pPr>
      <w:r>
        <w:rPr>
          <w:rFonts w:ascii="Times New Roman" w:hAnsi="Times New Roman"/>
          <w:b w:val="0"/>
          <w:i w:val="0"/>
          <w:sz w:val="23"/>
        </w:rPr>
        <w:t>Señores</w:t>
        <w:br/>
      </w:r>
      <w:r>
        <w:rPr>
          <w:rFonts w:ascii="Times New Roman" w:hAnsi="Times New Roman"/>
          <w:b/>
          <w:i w:val="0"/>
          <w:sz w:val="23"/>
        </w:rPr>
        <w:t>Colegio de Médicos de Loja</w:t>
        <w:br/>
      </w:r>
      <w:r>
        <w:rPr>
          <w:rFonts w:ascii="Times New Roman" w:hAnsi="Times New Roman"/>
          <w:b/>
          <w:i w:val="0"/>
          <w:sz w:val="23"/>
        </w:rPr>
        <w:t>Revista Médica de Loja</w:t>
        <w:br/>
      </w:r>
      <w:r>
        <w:rPr>
          <w:rFonts w:ascii="Times New Roman" w:hAnsi="Times New Roman"/>
          <w:b/>
          <w:i w:val="0"/>
          <w:sz w:val="23"/>
        </w:rPr>
        <w:t>Dr. Miguel David Alvarez</w:t>
        <w:br/>
      </w:r>
      <w:r>
        <w:rPr>
          <w:rFonts w:ascii="Times New Roman" w:hAnsi="Times New Roman"/>
          <w:b w:val="0"/>
          <w:i w:val="0"/>
          <w:sz w:val="23"/>
        </w:rPr>
        <w:t>Editor en Jefe</w:t>
        <w:br/>
      </w:r>
      <w:r>
        <w:rPr>
          <w:rFonts w:ascii="Times New Roman" w:hAnsi="Times New Roman"/>
          <w:b w:val="0"/>
          <w:i w:val="0"/>
          <w:sz w:val="23"/>
        </w:rPr>
        <w:t>Presente.-</w:t>
      </w:r>
    </w:p>
    <w:p>
      <w:pPr>
        <w:spacing w:after="120"/>
      </w:pPr>
      <w:r>
        <w:rPr>
          <w:rFonts w:ascii="Times New Roman" w:hAnsi="Times New Roman"/>
          <w:b w:val="0"/>
          <w:i w:val="0"/>
          <w:sz w:val="23"/>
        </w:rPr>
        <w:t>De nuestra consideración:</w:t>
      </w:r>
    </w:p>
    <w:p>
      <w:pPr>
        <w:spacing w:line="240" w:lineRule="auto" w:after="100"/>
        <w:ind w:firstLine="397"/>
        <w:jc w:val="both"/>
      </w:pPr>
      <w:r>
        <w:rPr>
          <w:rFonts w:ascii="Times New Roman" w:hAnsi="Times New Roman"/>
          <w:b w:val="0"/>
          <w:i w:val="0"/>
          <w:sz w:val="23"/>
        </w:rPr>
        <w:t>Por medio de la presente, remitimos para consideración editorial el manuscrito titulado “______________________________________________”, para su posible publicación en la Revista Médica de Loja.</w:t>
      </w:r>
    </w:p>
    <w:p>
      <w:pPr>
        <w:spacing w:line="240" w:lineRule="auto" w:after="100"/>
        <w:ind w:firstLine="397"/>
        <w:jc w:val="both"/>
      </w:pPr>
      <w:r>
        <w:rPr>
          <w:rFonts w:ascii="Times New Roman" w:hAnsi="Times New Roman"/>
          <w:b w:val="0"/>
          <w:i w:val="0"/>
          <w:sz w:val="23"/>
        </w:rPr>
        <w:t>Declaramos que este trabajo es original, no ha sido publicado previamente y no se encuentra sometido simultáneamente a evaluación en otra revista. Todos los autores han participado en su elaboración, han revisado y aprobado la versión final y autorizan su envío a esta revista.</w:t>
      </w:r>
    </w:p>
    <w:p>
      <w:pPr>
        <w:spacing w:line="240" w:lineRule="auto" w:after="100"/>
        <w:ind w:firstLine="397"/>
        <w:jc w:val="both"/>
      </w:pPr>
      <w:r>
        <w:rPr>
          <w:rFonts w:ascii="Times New Roman" w:hAnsi="Times New Roman"/>
          <w:b w:val="0"/>
          <w:i w:val="0"/>
          <w:sz w:val="23"/>
        </w:rPr>
        <w:t>Asimismo, manifestamos que se han cumplido los principios éticos correspondientes, y que se adjuntan los documentos complementarios requeridos, incluyendo declaración de conflictos de interés, financiamiento y demás información pertinente.</w:t>
      </w:r>
    </w:p>
    <w:p>
      <w:pPr>
        <w:spacing w:before="40" w:after="80"/>
      </w:pPr>
      <w:r>
        <w:rPr>
          <w:rFonts w:ascii="Times New Roman" w:hAnsi="Times New Roman"/>
          <w:b/>
          <w:i w:val="0"/>
          <w:color w:val="0E6330"/>
          <w:sz w:val="23"/>
        </w:rPr>
        <w:t>Datos del envío</w:t>
      </w:r>
    </w:p>
    <w:p>
      <w:pPr>
        <w:spacing w:after="40"/>
      </w:pPr>
      <w:r>
        <w:rPr>
          <w:rFonts w:ascii="Times New Roman" w:hAnsi="Times New Roman"/>
          <w:b w:val="0"/>
          <w:i w:val="0"/>
          <w:sz w:val="22"/>
        </w:rPr>
        <w:t>Título completo del manuscrito: _________________________________________________</w:t>
      </w:r>
    </w:p>
    <w:p>
      <w:pPr>
        <w:spacing w:after="40"/>
      </w:pPr>
      <w:r>
        <w:rPr>
          <w:rFonts w:ascii="Times New Roman" w:hAnsi="Times New Roman"/>
          <w:b w:val="0"/>
          <w:i w:val="0"/>
          <w:sz w:val="22"/>
        </w:rPr>
        <w:t>Tipo de artículo: _______________________________________________________________</w:t>
      </w:r>
    </w:p>
    <w:p>
      <w:pPr>
        <w:spacing w:after="40"/>
      </w:pPr>
      <w:r>
        <w:rPr>
          <w:rFonts w:ascii="Times New Roman" w:hAnsi="Times New Roman"/>
          <w:b w:val="0"/>
          <w:i w:val="0"/>
          <w:sz w:val="22"/>
        </w:rPr>
        <w:t>Autor de correspondencia: _______________________________________________________</w:t>
      </w:r>
    </w:p>
    <w:p>
      <w:pPr>
        <w:spacing w:after="40"/>
      </w:pPr>
      <w:r>
        <w:rPr>
          <w:rFonts w:ascii="Times New Roman" w:hAnsi="Times New Roman"/>
          <w:b w:val="0"/>
          <w:i w:val="0"/>
          <w:sz w:val="22"/>
        </w:rPr>
        <w:t>Correo electrónico: ________________________    Teléfono / institución: ________________________</w:t>
      </w:r>
    </w:p>
    <w:p>
      <w:pPr>
        <w:spacing w:before="80" w:after="120"/>
        <w:jc w:val="both"/>
      </w:pPr>
      <w:r>
        <w:rPr>
          <w:rFonts w:ascii="Times New Roman" w:hAnsi="Times New Roman"/>
          <w:b w:val="0"/>
          <w:i w:val="0"/>
          <w:sz w:val="23"/>
        </w:rPr>
        <w:t>Agradecemos de antemano la atención brindada y quedamos atentos a cualquier observación del proceso editorial.</w:t>
      </w:r>
    </w:p>
    <w:p>
      <w:pPr>
        <w:spacing w:after="240"/>
      </w:pPr>
      <w:r>
        <w:rPr>
          <w:rFonts w:ascii="Times New Roman" w:hAnsi="Times New Roman"/>
          <w:b w:val="0"/>
          <w:i w:val="0"/>
          <w:sz w:val="23"/>
        </w:rPr>
        <w:t>Atentamente,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0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__________________________________</w:t>
            </w:r>
          </w:p>
        </w:tc>
        <w:tc>
          <w:tcPr>
            <w:tcW w:type="dxa" w:w="40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2"/>
              </w:rPr>
              <w:t>__________________________________</w:t>
            </w:r>
          </w:p>
        </w:tc>
      </w:tr>
      <w:tr>
        <w:tc>
          <w:tcPr>
            <w:tcW w:type="dxa" w:w="40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1"/>
              </w:rPr>
              <w:t>Firma del autor de correspondencia</w:t>
            </w:r>
          </w:p>
        </w:tc>
        <w:tc>
          <w:tcPr>
            <w:tcW w:type="dxa" w:w="402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b w:val="0"/>
                <w:i w:val="0"/>
                <w:sz w:val="21"/>
              </w:rPr>
              <w:t>Firma adicional / coautor</w:t>
            </w:r>
          </w:p>
        </w:tc>
      </w:tr>
    </w:tbl>
    <w:sectPr w:rsidR="00FC693F" w:rsidRPr="0006063C" w:rsidSect="00034616">
      <w:footerReference w:type="default" r:id="rId10"/>
      <w:pgSz w:w="12240" w:h="15840"/>
      <w:pgMar w:top="850" w:right="1191" w:bottom="79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b w:val="0"/>
        <w:i/>
        <w:color w:val="5A5A5A"/>
        <w:sz w:val="17"/>
      </w:rPr>
      <w:t>Modelo institucional para envío de manuscritos – Revista Médica de Loja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