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3E50" w14:textId="77777777" w:rsidR="00BB633A" w:rsidRDefault="00000000">
      <w:pPr>
        <w:pStyle w:val="RMLTitle"/>
        <w:rPr>
          <w:lang w:val="es-EC"/>
        </w:rPr>
      </w:pPr>
      <w:r w:rsidRPr="00B36CA2">
        <w:rPr>
          <w:lang w:val="es-EC"/>
        </w:rPr>
        <w:t>REVISTA MÉDICA DE LOJA</w:t>
      </w:r>
    </w:p>
    <w:p w14:paraId="51A22BCE" w14:textId="55776B74" w:rsidR="00931381" w:rsidRPr="00B36CA2" w:rsidRDefault="00931381">
      <w:pPr>
        <w:pStyle w:val="RMLTitle"/>
        <w:rPr>
          <w:lang w:val="es-EC"/>
        </w:rPr>
      </w:pPr>
      <w:r w:rsidRPr="00BE5ED6">
        <w:rPr>
          <w:noProof/>
        </w:rPr>
        <w:drawing>
          <wp:inline distT="0" distB="0" distL="0" distR="0" wp14:anchorId="61623760" wp14:editId="0FF34FD8">
            <wp:extent cx="960120" cy="960120"/>
            <wp:effectExtent l="0" t="0" r="0" b="0"/>
            <wp:docPr id="189745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75D20" w14:textId="77777777" w:rsidR="00BB633A" w:rsidRPr="00B36CA2" w:rsidRDefault="00000000">
      <w:pPr>
        <w:pStyle w:val="RMLSubtitle"/>
        <w:rPr>
          <w:lang w:val="es-EC"/>
        </w:rPr>
      </w:pPr>
      <w:r w:rsidRPr="00B36CA2">
        <w:rPr>
          <w:lang w:val="es-EC"/>
        </w:rPr>
        <w:t>Colegio de Médicos de Loja</w:t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BB633A" w:rsidRPr="00B36CA2" w14:paraId="17F074B9" w14:textId="77777777">
        <w:trPr>
          <w:jc w:val="center"/>
        </w:trPr>
        <w:tc>
          <w:tcPr>
            <w:tcW w:w="9632" w:type="dxa"/>
            <w:shd w:val="clear" w:color="auto" w:fill="EAF4F3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</w:tcPr>
          <w:p w14:paraId="204C7B34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0F5D58"/>
                <w:sz w:val="32"/>
                <w:lang w:val="es-EC"/>
              </w:rPr>
              <w:t>Plantilla de artículo original</w:t>
            </w:r>
          </w:p>
          <w:p w14:paraId="311F46EB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i/>
                <w:color w:val="666666"/>
                <w:sz w:val="22"/>
                <w:lang w:val="es-EC"/>
              </w:rPr>
              <w:t>Modelo editorial para investigaciones originales en ciencias de la salud</w:t>
            </w:r>
          </w:p>
        </w:tc>
      </w:tr>
    </w:tbl>
    <w:p w14:paraId="7EBA9E64" w14:textId="77777777" w:rsidR="00BB633A" w:rsidRPr="00B36CA2" w:rsidRDefault="00BB633A">
      <w:pPr>
        <w:rPr>
          <w:lang w:val="es-EC"/>
        </w:rPr>
      </w:pP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3"/>
      </w:tblGrid>
      <w:tr w:rsidR="00BB633A" w:rsidRPr="00B36CA2" w14:paraId="60A7FBFE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5B6394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Tipo de documento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080B58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Artículo original</w:t>
            </w:r>
          </w:p>
        </w:tc>
      </w:tr>
      <w:tr w:rsidR="00BB633A" w:rsidRPr="00B36CA2" w14:paraId="42FA8CF8" w14:textId="77777777">
        <w:trPr>
          <w:jc w:val="center"/>
        </w:trPr>
        <w:tc>
          <w:tcPr>
            <w:tcW w:w="2835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77B34FD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Uso previsto</w:t>
            </w:r>
          </w:p>
        </w:tc>
        <w:tc>
          <w:tcPr>
            <w:tcW w:w="5953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AC8F19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Plantilla y guía editorial interna para recepción y preparación de manuscritos</w:t>
            </w:r>
          </w:p>
        </w:tc>
      </w:tr>
    </w:tbl>
    <w:p w14:paraId="20FEEC99" w14:textId="77777777" w:rsidR="00BB633A" w:rsidRPr="00B36CA2" w:rsidRDefault="00BB633A">
      <w:pPr>
        <w:rPr>
          <w:lang w:val="es-EC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BB633A" w:rsidRPr="00B36CA2" w14:paraId="7412BA0C" w14:textId="77777777">
        <w:trPr>
          <w:jc w:val="center"/>
        </w:trPr>
        <w:tc>
          <w:tcPr>
            <w:tcW w:w="9632" w:type="dxa"/>
            <w:shd w:val="clear" w:color="auto" w:fill="F7F7F7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EC76FA3" w14:textId="77777777" w:rsidR="00BB633A" w:rsidRPr="00B36CA2" w:rsidRDefault="00000000">
            <w:pPr>
              <w:pStyle w:val="RMLSmall"/>
              <w:jc w:val="center"/>
              <w:rPr>
                <w:lang w:val="es-EC"/>
              </w:rPr>
            </w:pPr>
            <w:r w:rsidRPr="00B36CA2">
              <w:rPr>
                <w:lang w:val="es-EC"/>
              </w:rPr>
              <w:t>Documento editable en Word. Sustituya los campos entre corchetes por la información definitiva del manuscrito.</w:t>
            </w:r>
          </w:p>
        </w:tc>
      </w:tr>
    </w:tbl>
    <w:p w14:paraId="0D7845B0" w14:textId="77777777" w:rsidR="00BB633A" w:rsidRPr="00B36CA2" w:rsidRDefault="00000000">
      <w:pPr>
        <w:rPr>
          <w:lang w:val="es-EC"/>
        </w:rPr>
      </w:pPr>
      <w:r w:rsidRPr="00B36CA2">
        <w:rPr>
          <w:lang w:val="es-EC"/>
        </w:rPr>
        <w:br w:type="page"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2"/>
      </w:tblGrid>
      <w:tr w:rsidR="00BB633A" w:rsidRPr="00B36CA2" w14:paraId="792D6507" w14:textId="77777777">
        <w:trPr>
          <w:jc w:val="center"/>
        </w:trPr>
        <w:tc>
          <w:tcPr>
            <w:tcW w:w="9632" w:type="dxa"/>
            <w:shd w:val="clear" w:color="auto" w:fill="F7FBFA"/>
            <w:tcMar>
              <w:top w:w="120" w:type="dxa"/>
              <w:left w:w="130" w:type="dxa"/>
              <w:bottom w:w="120" w:type="dxa"/>
              <w:right w:w="130" w:type="dxa"/>
            </w:tcMar>
          </w:tcPr>
          <w:p w14:paraId="5A1636FF" w14:textId="77777777" w:rsidR="00BB633A" w:rsidRPr="00B36CA2" w:rsidRDefault="00000000">
            <w:pPr>
              <w:pStyle w:val="RMLBoxHead"/>
              <w:rPr>
                <w:lang w:val="es-EC"/>
              </w:rPr>
            </w:pPr>
            <w:r w:rsidRPr="00B36CA2">
              <w:rPr>
                <w:lang w:val="es-EC"/>
              </w:rPr>
              <w:lastRenderedPageBreak/>
              <w:t>Resumen de requisitos sugeridos</w:t>
            </w:r>
          </w:p>
          <w:p w14:paraId="2148A81C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Extensión orientativa del texto principal: hasta 3500 palabras (sin contar resumen, tablas, figuras ni referencias).</w:t>
            </w:r>
          </w:p>
          <w:p w14:paraId="7B65FAFB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Resumen estructurado bilingüe: hasta 250 palabras por idioma.</w:t>
            </w:r>
          </w:p>
          <w:p w14:paraId="125A73F6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 xml:space="preserve">Palabras clave: 3 a 5 términos </w:t>
            </w:r>
            <w:proofErr w:type="spellStart"/>
            <w:r w:rsidRPr="00B36CA2">
              <w:rPr>
                <w:lang w:val="es-EC"/>
              </w:rPr>
              <w:t>DeCS</w:t>
            </w:r>
            <w:proofErr w:type="spellEnd"/>
            <w:r w:rsidRPr="00B36CA2">
              <w:rPr>
                <w:lang w:val="es-EC"/>
              </w:rPr>
              <w:t>/MeSH.</w:t>
            </w:r>
          </w:p>
          <w:p w14:paraId="331F52C0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Tablas y figuras: hasta 6 en total.</w:t>
            </w:r>
          </w:p>
          <w:p w14:paraId="14BEDCE8" w14:textId="207882FE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Referencias: hasta 40.</w:t>
            </w:r>
          </w:p>
        </w:tc>
      </w:tr>
    </w:tbl>
    <w:p w14:paraId="5D89B8F3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1. Página de título</w:t>
      </w:r>
    </w:p>
    <w:p w14:paraId="0789226A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Complete todos los campos de esta sección en la primera página del manuscrito.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891"/>
        <w:gridCol w:w="6180"/>
      </w:tblGrid>
      <w:tr w:rsidR="00BB633A" w:rsidRPr="00B36CA2" w14:paraId="43968938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F9F1B5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Título en español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BA853F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un título claro, específico e informativo]</w:t>
            </w:r>
          </w:p>
        </w:tc>
      </w:tr>
      <w:tr w:rsidR="00BB633A" w:rsidRPr="00B36CA2" w14:paraId="35743427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1B0031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Título en inglés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E2F8EC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 xml:space="preserve">[English </w:t>
            </w:r>
            <w:proofErr w:type="spellStart"/>
            <w:r w:rsidRPr="00B36CA2">
              <w:rPr>
                <w:lang w:val="es-EC"/>
              </w:rPr>
              <w:t>title</w:t>
            </w:r>
            <w:proofErr w:type="spellEnd"/>
            <w:r w:rsidRPr="00B36CA2">
              <w:rPr>
                <w:lang w:val="es-EC"/>
              </w:rPr>
              <w:t>]</w:t>
            </w:r>
          </w:p>
        </w:tc>
      </w:tr>
      <w:tr w:rsidR="00BB633A" w:rsidRPr="00B36CA2" w14:paraId="1B00F4D2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0186E7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Título corto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A1387D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[Máximo 60 caracteres con espacios]</w:t>
            </w:r>
          </w:p>
        </w:tc>
      </w:tr>
      <w:tr w:rsidR="00BB633A" w:rsidRPr="00B36CA2" w14:paraId="6F678254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BCD4DD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Autores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D3EDB14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[Nombre Apellido1 Apellido2; afiliación institucional; ORCID]</w:t>
            </w:r>
          </w:p>
        </w:tc>
      </w:tr>
      <w:tr w:rsidR="00BB633A" w:rsidRPr="00B36CA2" w14:paraId="4F674CEE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FFB84A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Autor de correspondencia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D4DDEC1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[Nombre, institución, dirección, ciudad, país, correo y teléfono]</w:t>
            </w:r>
          </w:p>
        </w:tc>
      </w:tr>
      <w:tr w:rsidR="00BB633A" w:rsidRPr="00B36CA2" w14:paraId="443B436C" w14:textId="77777777">
        <w:trPr>
          <w:jc w:val="center"/>
        </w:trPr>
        <w:tc>
          <w:tcPr>
            <w:tcW w:w="289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FF36DA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Financiamiento / conflictos</w:t>
            </w:r>
          </w:p>
        </w:tc>
        <w:tc>
          <w:tcPr>
            <w:tcW w:w="6180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E834B9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[Declare fuente de financiamiento y conflictos de interés]</w:t>
            </w:r>
          </w:p>
        </w:tc>
      </w:tr>
    </w:tbl>
    <w:p w14:paraId="30965224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2. Resumen y palabras clave</w:t>
      </w:r>
    </w:p>
    <w:p w14:paraId="11D9F9A3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Redacte el resumen en español y en inglés. Extensión sugerida: hasta 250 palabras por idioma.</w:t>
      </w:r>
    </w:p>
    <w:p w14:paraId="724A8B6C" w14:textId="77777777" w:rsidR="00BB633A" w:rsidRPr="00B36CA2" w:rsidRDefault="00000000">
      <w:pPr>
        <w:pStyle w:val="RMLHeading2"/>
        <w:rPr>
          <w:lang w:val="es-EC"/>
        </w:rPr>
      </w:pPr>
      <w:r w:rsidRPr="00B36CA2">
        <w:rPr>
          <w:lang w:val="es-EC"/>
        </w:rPr>
        <w:t>Resumen (Español)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BB633A" w:rsidRPr="00B36CA2" w14:paraId="3FA36426" w14:textId="77777777">
        <w:trPr>
          <w:jc w:val="center"/>
        </w:trPr>
        <w:tc>
          <w:tcPr>
            <w:tcW w:w="2438" w:type="dxa"/>
            <w:shd w:val="clear" w:color="auto" w:fill="0F5D58"/>
          </w:tcPr>
          <w:p w14:paraId="30D3AAB1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Apartado</w:t>
            </w:r>
          </w:p>
        </w:tc>
        <w:tc>
          <w:tcPr>
            <w:tcW w:w="6633" w:type="dxa"/>
            <w:shd w:val="clear" w:color="auto" w:fill="0F5D58"/>
          </w:tcPr>
          <w:p w14:paraId="434816E7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Contenido</w:t>
            </w:r>
          </w:p>
        </w:tc>
      </w:tr>
      <w:tr w:rsidR="00BB633A" w:rsidRPr="00B36CA2" w14:paraId="683678E3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45E389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Introducción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3707E3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aquí]</w:t>
            </w:r>
          </w:p>
        </w:tc>
      </w:tr>
      <w:tr w:rsidR="00BB633A" w:rsidRPr="00B36CA2" w14:paraId="02CD644E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C88C1D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Objetivo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B3DA61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aquí]</w:t>
            </w:r>
          </w:p>
        </w:tc>
      </w:tr>
      <w:tr w:rsidR="00BB633A" w:rsidRPr="00B36CA2" w14:paraId="6D14E7FE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C8DA622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Métodos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2B16C3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aquí]</w:t>
            </w:r>
          </w:p>
        </w:tc>
      </w:tr>
      <w:tr w:rsidR="00BB633A" w:rsidRPr="00B36CA2" w14:paraId="56E7ECDA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14DB1B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Resultados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268C79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aquí]</w:t>
            </w:r>
          </w:p>
        </w:tc>
      </w:tr>
      <w:tr w:rsidR="00BB633A" w:rsidRPr="00B36CA2" w14:paraId="3533DB90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763A71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Conclusiones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ACD352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aquí]</w:t>
            </w:r>
          </w:p>
        </w:tc>
      </w:tr>
    </w:tbl>
    <w:p w14:paraId="217AF6EF" w14:textId="77777777" w:rsidR="00BB633A" w:rsidRPr="00B36CA2" w:rsidRDefault="00000000">
      <w:pPr>
        <w:pStyle w:val="RMLSmall"/>
        <w:rPr>
          <w:lang w:val="es-EC"/>
        </w:rPr>
      </w:pPr>
      <w:r w:rsidRPr="00B36CA2">
        <w:rPr>
          <w:lang w:val="es-EC"/>
        </w:rPr>
        <w:t xml:space="preserve">Palabras clave / </w:t>
      </w:r>
      <w:proofErr w:type="spellStart"/>
      <w:r w:rsidRPr="00B36CA2">
        <w:rPr>
          <w:lang w:val="es-EC"/>
        </w:rPr>
        <w:t>Keywords</w:t>
      </w:r>
      <w:proofErr w:type="spellEnd"/>
      <w:r w:rsidRPr="00B36CA2">
        <w:rPr>
          <w:lang w:val="es-EC"/>
        </w:rPr>
        <w:t>: [</w:t>
      </w:r>
      <w:proofErr w:type="spellStart"/>
      <w:r w:rsidRPr="00B36CA2">
        <w:rPr>
          <w:lang w:val="es-EC"/>
        </w:rPr>
        <w:t>DeCS</w:t>
      </w:r>
      <w:proofErr w:type="spellEnd"/>
      <w:r w:rsidRPr="00B36CA2">
        <w:rPr>
          <w:lang w:val="es-EC"/>
        </w:rPr>
        <w:t>/MeSH, 3 a 5 términos]</w:t>
      </w:r>
    </w:p>
    <w:p w14:paraId="055FFD94" w14:textId="77777777" w:rsidR="00BB633A" w:rsidRPr="00B36CA2" w:rsidRDefault="00000000">
      <w:pPr>
        <w:pStyle w:val="RMLHeading2"/>
        <w:rPr>
          <w:lang w:val="es-EC"/>
        </w:rPr>
      </w:pPr>
      <w:r w:rsidRPr="00B36CA2">
        <w:rPr>
          <w:lang w:val="es-EC"/>
        </w:rPr>
        <w:t>Abstract (English)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6633"/>
      </w:tblGrid>
      <w:tr w:rsidR="00BB633A" w:rsidRPr="00B36CA2" w14:paraId="2BD1D8EA" w14:textId="77777777">
        <w:trPr>
          <w:jc w:val="center"/>
        </w:trPr>
        <w:tc>
          <w:tcPr>
            <w:tcW w:w="2438" w:type="dxa"/>
            <w:shd w:val="clear" w:color="auto" w:fill="0F5D58"/>
          </w:tcPr>
          <w:p w14:paraId="4E8FC692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Apartado</w:t>
            </w:r>
          </w:p>
        </w:tc>
        <w:tc>
          <w:tcPr>
            <w:tcW w:w="6633" w:type="dxa"/>
            <w:shd w:val="clear" w:color="auto" w:fill="0F5D58"/>
          </w:tcPr>
          <w:p w14:paraId="7CC1A487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Contenido</w:t>
            </w:r>
          </w:p>
        </w:tc>
      </w:tr>
      <w:tr w:rsidR="00BB633A" w:rsidRPr="00B36CA2" w14:paraId="0990E9FE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7B44E1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Introducción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0E243D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aquí]</w:t>
            </w:r>
          </w:p>
        </w:tc>
      </w:tr>
      <w:tr w:rsidR="00BB633A" w:rsidRPr="00B36CA2" w14:paraId="50E34952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6D60BC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Objetivo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24CD42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aquí]</w:t>
            </w:r>
          </w:p>
        </w:tc>
      </w:tr>
      <w:tr w:rsidR="00BB633A" w:rsidRPr="00B36CA2" w14:paraId="1654F7C5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80C1A8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Métodos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8920EF6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aquí]</w:t>
            </w:r>
          </w:p>
        </w:tc>
      </w:tr>
      <w:tr w:rsidR="00BB633A" w:rsidRPr="00B36CA2" w14:paraId="646E02B2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B1F28B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Resultados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B29E41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aquí]</w:t>
            </w:r>
          </w:p>
        </w:tc>
      </w:tr>
      <w:tr w:rsidR="00BB633A" w:rsidRPr="00B36CA2" w14:paraId="77CFBD22" w14:textId="77777777">
        <w:trPr>
          <w:jc w:val="center"/>
        </w:trPr>
        <w:tc>
          <w:tcPr>
            <w:tcW w:w="2438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6A53C2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Conclusiones</w:t>
            </w:r>
          </w:p>
        </w:tc>
        <w:tc>
          <w:tcPr>
            <w:tcW w:w="663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1C254C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[Escriba aquí]</w:t>
            </w:r>
          </w:p>
        </w:tc>
      </w:tr>
    </w:tbl>
    <w:p w14:paraId="7797AA19" w14:textId="77777777" w:rsidR="00BB633A" w:rsidRPr="00B36CA2" w:rsidRDefault="00000000">
      <w:pPr>
        <w:pStyle w:val="RMLSmall"/>
        <w:rPr>
          <w:lang w:val="es-EC"/>
        </w:rPr>
      </w:pPr>
      <w:r w:rsidRPr="00B36CA2">
        <w:rPr>
          <w:lang w:val="es-EC"/>
        </w:rPr>
        <w:t xml:space="preserve">Palabras clave / </w:t>
      </w:r>
      <w:proofErr w:type="spellStart"/>
      <w:r w:rsidRPr="00B36CA2">
        <w:rPr>
          <w:lang w:val="es-EC"/>
        </w:rPr>
        <w:t>Keywords</w:t>
      </w:r>
      <w:proofErr w:type="spellEnd"/>
      <w:r w:rsidRPr="00B36CA2">
        <w:rPr>
          <w:lang w:val="es-EC"/>
        </w:rPr>
        <w:t>: [</w:t>
      </w:r>
      <w:proofErr w:type="spellStart"/>
      <w:r w:rsidRPr="00B36CA2">
        <w:rPr>
          <w:lang w:val="es-EC"/>
        </w:rPr>
        <w:t>DeCS</w:t>
      </w:r>
      <w:proofErr w:type="spellEnd"/>
      <w:r w:rsidRPr="00B36CA2">
        <w:rPr>
          <w:lang w:val="es-EC"/>
        </w:rPr>
        <w:t>/MeSH, 3 a 5 términos]</w:t>
      </w:r>
    </w:p>
    <w:p w14:paraId="10657EE4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3. Introducción</w:t>
      </w:r>
    </w:p>
    <w:p w14:paraId="20C1A368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Presente el problema, su relevancia clínica o científica y el objetivo del estudio.</w:t>
      </w:r>
    </w:p>
    <w:p w14:paraId="3FA6978F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Evite una revisión extensa; priorice el contexto directamente relacionado con la pregunta de investigación.</w:t>
      </w:r>
    </w:p>
    <w:p w14:paraId="75112D6D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2F089EB1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78BCBBF2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4. Métodos</w:t>
      </w:r>
    </w:p>
    <w:p w14:paraId="7B833656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Describa diseño, escenario, periodo, población, criterios de inclusión/exclusión, muestreo, variables, procedimientos, instrumentos y análisis estadístico.</w:t>
      </w:r>
    </w:p>
    <w:p w14:paraId="73C87228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Indique aprobación ética y consentimiento, cuando corresponda.</w:t>
      </w:r>
    </w:p>
    <w:p w14:paraId="6BD05E8A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33C7D7A2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14A8334D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13C4D576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5. Resultados</w:t>
      </w:r>
    </w:p>
    <w:p w14:paraId="013DC419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Presente los hallazgos en secuencia lógica, sin duplicar datos de tablas o figuras en el texto.</w:t>
      </w:r>
    </w:p>
    <w:p w14:paraId="39989759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Informe resultados principales y secundarios, medidas de frecuencia o asociación, intervalos de confianza y valores de p cuando corresponda.</w:t>
      </w:r>
    </w:p>
    <w:p w14:paraId="2DF307E0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5F81F9CF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18596773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38E253CF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6. Discusión</w:t>
      </w:r>
    </w:p>
    <w:p w14:paraId="5DB60C68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Interprete los hallazgos, compárelos con literatura pertinente, destaque fortalezas y limitaciones y explique sus implicaciones clínicas o académicas.</w:t>
      </w:r>
    </w:p>
    <w:p w14:paraId="2C06D450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1D0BD56F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6A07CB07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4804C53A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7. Conclusiones</w:t>
      </w:r>
    </w:p>
    <w:p w14:paraId="7A0F1B4F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 xml:space="preserve">Enuncie conclusiones directas, consistentes con los resultados y sin </w:t>
      </w:r>
      <w:proofErr w:type="spellStart"/>
      <w:r w:rsidRPr="00B36CA2">
        <w:rPr>
          <w:lang w:val="es-EC"/>
        </w:rPr>
        <w:t>sobreinterpretación</w:t>
      </w:r>
      <w:proofErr w:type="spellEnd"/>
      <w:r w:rsidRPr="00B36CA2">
        <w:rPr>
          <w:lang w:val="es-EC"/>
        </w:rPr>
        <w:t>.</w:t>
      </w:r>
    </w:p>
    <w:p w14:paraId="30978C5A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del manuscrito]</w:t>
      </w:r>
    </w:p>
    <w:p w14:paraId="40F02CD7" w14:textId="6045AD25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8. Tablas y figuras (insertar donde corresponda)</w:t>
      </w:r>
    </w:p>
    <w:tbl>
      <w:tblPr>
        <w:tblW w:w="0" w:type="auto"/>
        <w:jc w:val="center"/>
        <w:tblBorders>
          <w:top w:val="single" w:sz="6" w:space="0" w:color="B8D8D4"/>
          <w:left w:val="single" w:sz="6" w:space="0" w:color="B8D8D4"/>
          <w:bottom w:val="single" w:sz="6" w:space="0" w:color="B8D8D4"/>
          <w:right w:val="single" w:sz="6" w:space="0" w:color="B8D8D4"/>
          <w:insideH w:val="single" w:sz="6" w:space="0" w:color="B8D8D4"/>
          <w:insideV w:val="single" w:sz="6" w:space="0" w:color="B8D8D4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5783"/>
        <w:gridCol w:w="1928"/>
      </w:tblGrid>
      <w:tr w:rsidR="00BB633A" w:rsidRPr="00B36CA2" w14:paraId="3EA2BF81" w14:textId="77777777">
        <w:trPr>
          <w:jc w:val="center"/>
        </w:trPr>
        <w:tc>
          <w:tcPr>
            <w:tcW w:w="1361" w:type="dxa"/>
            <w:shd w:val="clear" w:color="auto" w:fill="0F5D58"/>
          </w:tcPr>
          <w:p w14:paraId="58F50D45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Elemento</w:t>
            </w:r>
          </w:p>
        </w:tc>
        <w:tc>
          <w:tcPr>
            <w:tcW w:w="5783" w:type="dxa"/>
            <w:shd w:val="clear" w:color="auto" w:fill="0F5D58"/>
          </w:tcPr>
          <w:p w14:paraId="4C0AEFC0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Título o leyenda</w:t>
            </w:r>
          </w:p>
        </w:tc>
        <w:tc>
          <w:tcPr>
            <w:tcW w:w="1928" w:type="dxa"/>
            <w:shd w:val="clear" w:color="auto" w:fill="0F5D58"/>
          </w:tcPr>
          <w:p w14:paraId="5A9C70DD" w14:textId="77777777" w:rsidR="00BB633A" w:rsidRPr="00B36CA2" w:rsidRDefault="00000000">
            <w:pPr>
              <w:jc w:val="center"/>
              <w:rPr>
                <w:lang w:val="es-EC"/>
              </w:rPr>
            </w:pPr>
            <w:r w:rsidRPr="00B36CA2">
              <w:rPr>
                <w:b/>
                <w:color w:val="FFFFFF"/>
                <w:sz w:val="21"/>
                <w:lang w:val="es-EC"/>
              </w:rPr>
              <w:t>Ubicación / archivo</w:t>
            </w:r>
          </w:p>
        </w:tc>
      </w:tr>
      <w:tr w:rsidR="00BB633A" w:rsidRPr="00B36CA2" w14:paraId="5CCAEBF3" w14:textId="77777777">
        <w:trPr>
          <w:jc w:val="center"/>
        </w:trPr>
        <w:tc>
          <w:tcPr>
            <w:tcW w:w="136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997CF3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Tabla/Figura 1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5B3BE4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[Título conciso]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15437D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[Insertar o adjuntar]</w:t>
            </w:r>
          </w:p>
        </w:tc>
      </w:tr>
      <w:tr w:rsidR="00BB633A" w:rsidRPr="00B36CA2" w14:paraId="148C7158" w14:textId="77777777">
        <w:trPr>
          <w:jc w:val="center"/>
        </w:trPr>
        <w:tc>
          <w:tcPr>
            <w:tcW w:w="136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CAA570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Tabla/Figura 2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C39A390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[Título conciso]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44981D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[Insertar o adjuntar]</w:t>
            </w:r>
          </w:p>
        </w:tc>
      </w:tr>
      <w:tr w:rsidR="00BB633A" w:rsidRPr="00B36CA2" w14:paraId="4A37C435" w14:textId="77777777">
        <w:trPr>
          <w:jc w:val="center"/>
        </w:trPr>
        <w:tc>
          <w:tcPr>
            <w:tcW w:w="1361" w:type="dxa"/>
            <w:shd w:val="clear" w:color="auto" w:fill="D9EC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E50A84" w14:textId="77777777" w:rsidR="00BB633A" w:rsidRPr="00B36CA2" w:rsidRDefault="00000000">
            <w:pPr>
              <w:pStyle w:val="RMLSmallBold"/>
              <w:rPr>
                <w:lang w:val="es-EC"/>
              </w:rPr>
            </w:pPr>
            <w:r w:rsidRPr="00B36CA2">
              <w:rPr>
                <w:lang w:val="es-EC"/>
              </w:rPr>
              <w:t>Tabla/Figura 3</w:t>
            </w:r>
          </w:p>
        </w:tc>
        <w:tc>
          <w:tcPr>
            <w:tcW w:w="5783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D16A14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[Título conciso]</w:t>
            </w:r>
          </w:p>
        </w:tc>
        <w:tc>
          <w:tcPr>
            <w:tcW w:w="1928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DF727B" w14:textId="77777777" w:rsidR="00BB633A" w:rsidRPr="00B36CA2" w:rsidRDefault="00000000">
            <w:pPr>
              <w:pStyle w:val="RMLSmall"/>
              <w:rPr>
                <w:lang w:val="es-EC"/>
              </w:rPr>
            </w:pPr>
            <w:r w:rsidRPr="00B36CA2">
              <w:rPr>
                <w:lang w:val="es-EC"/>
              </w:rPr>
              <w:t>[Insertar o adjuntar]</w:t>
            </w:r>
          </w:p>
        </w:tc>
      </w:tr>
    </w:tbl>
    <w:p w14:paraId="586EF1D4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Aprobación ética</w:t>
      </w:r>
    </w:p>
    <w:p w14:paraId="33404448" w14:textId="64962084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</w:t>
      </w:r>
      <w:r w:rsidR="00B36CA2" w:rsidRPr="00B36CA2">
        <w:rPr>
          <w:lang w:val="es-EC"/>
        </w:rPr>
        <w:t>Permiso d</w:t>
      </w:r>
      <w:r w:rsidRPr="00B36CA2">
        <w:rPr>
          <w:lang w:val="es-EC"/>
        </w:rPr>
        <w:t>el comité de ética</w:t>
      </w:r>
      <w:r w:rsidR="00B36CA2" w:rsidRPr="00B36CA2">
        <w:rPr>
          <w:lang w:val="es-EC"/>
        </w:rPr>
        <w:t xml:space="preserve"> o Permiso de estudio por la </w:t>
      </w:r>
      <w:proofErr w:type="spellStart"/>
      <w:r w:rsidR="00B36CA2" w:rsidRPr="00B36CA2">
        <w:rPr>
          <w:lang w:val="es-EC"/>
        </w:rPr>
        <w:t>Institucion</w:t>
      </w:r>
      <w:proofErr w:type="spellEnd"/>
      <w:r w:rsidRPr="00B36CA2">
        <w:rPr>
          <w:lang w:val="es-EC"/>
        </w:rPr>
        <w:t>, código/aprobación y el cumplimiento de normas éticas, si aplica.]</w:t>
      </w:r>
    </w:p>
    <w:p w14:paraId="43885812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/ declaración]</w:t>
      </w:r>
    </w:p>
    <w:p w14:paraId="60A7832D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Agradecimientos</w:t>
      </w:r>
    </w:p>
    <w:p w14:paraId="156050FB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[Opcional. Reconozca apoyos técnicos, logísticos o institucionales.]</w:t>
      </w:r>
    </w:p>
    <w:p w14:paraId="2B0F7BC9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/ declaración]</w:t>
      </w:r>
    </w:p>
    <w:p w14:paraId="0C0C9641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Contribuciones autorales</w:t>
      </w:r>
    </w:p>
    <w:p w14:paraId="59ECF2FC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[Describa la contribución de cada autor. Se recomienda la taxonomía CRediT.]</w:t>
      </w:r>
    </w:p>
    <w:p w14:paraId="7232904D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/ declaración]</w:t>
      </w:r>
    </w:p>
    <w:p w14:paraId="2DCBA729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Conceptualización</w:t>
      </w:r>
      <w:proofErr w:type="gramEnd"/>
      <w:r w:rsidRPr="001E22A1">
        <w:rPr>
          <w:lang w:val="es-EC"/>
        </w:rPr>
        <w:t xml:space="preserve"> </w:t>
      </w:r>
    </w:p>
    <w:p w14:paraId="78D8A5AF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Curación</w:t>
      </w:r>
      <w:proofErr w:type="gramEnd"/>
      <w:r w:rsidRPr="001E22A1">
        <w:rPr>
          <w:b/>
          <w:bCs/>
          <w:lang w:val="es-EC"/>
        </w:rPr>
        <w:t xml:space="preserve"> de datos</w:t>
      </w:r>
      <w:r w:rsidRPr="001E22A1">
        <w:rPr>
          <w:lang w:val="es-EC"/>
        </w:rPr>
        <w:t xml:space="preserve"> </w:t>
      </w:r>
    </w:p>
    <w:p w14:paraId="2A5929F4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Análisis</w:t>
      </w:r>
      <w:proofErr w:type="gramEnd"/>
      <w:r w:rsidRPr="001E22A1">
        <w:rPr>
          <w:b/>
          <w:bCs/>
          <w:lang w:val="es-EC"/>
        </w:rPr>
        <w:t xml:space="preserve"> formal</w:t>
      </w:r>
      <w:r w:rsidRPr="001E22A1">
        <w:rPr>
          <w:lang w:val="es-EC"/>
        </w:rPr>
        <w:t xml:space="preserve"> </w:t>
      </w:r>
    </w:p>
    <w:p w14:paraId="39AB4763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Obtención</w:t>
      </w:r>
      <w:proofErr w:type="gramEnd"/>
      <w:r w:rsidRPr="001E22A1">
        <w:rPr>
          <w:b/>
          <w:bCs/>
          <w:lang w:val="es-EC"/>
        </w:rPr>
        <w:t xml:space="preserve"> de financiamiento</w:t>
      </w:r>
      <w:r w:rsidRPr="001E22A1">
        <w:rPr>
          <w:lang w:val="es-EC"/>
        </w:rPr>
        <w:t xml:space="preserve"> </w:t>
      </w:r>
    </w:p>
    <w:p w14:paraId="7ADE8152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Investigación</w:t>
      </w:r>
      <w:proofErr w:type="gramEnd"/>
      <w:r w:rsidRPr="001E22A1">
        <w:rPr>
          <w:lang w:val="es-EC"/>
        </w:rPr>
        <w:t xml:space="preserve"> </w:t>
      </w:r>
    </w:p>
    <w:p w14:paraId="45141742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Metodología</w:t>
      </w:r>
      <w:proofErr w:type="gramEnd"/>
      <w:r w:rsidRPr="001E22A1">
        <w:rPr>
          <w:lang w:val="es-EC"/>
        </w:rPr>
        <w:t xml:space="preserve"> </w:t>
      </w:r>
    </w:p>
    <w:p w14:paraId="2ECD0B2E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Administración</w:t>
      </w:r>
      <w:proofErr w:type="gramEnd"/>
      <w:r w:rsidRPr="001E22A1">
        <w:rPr>
          <w:b/>
          <w:bCs/>
          <w:lang w:val="es-EC"/>
        </w:rPr>
        <w:t xml:space="preserve"> del proyecto</w:t>
      </w:r>
      <w:r w:rsidRPr="001E22A1">
        <w:rPr>
          <w:lang w:val="es-EC"/>
        </w:rPr>
        <w:t xml:space="preserve"> </w:t>
      </w:r>
    </w:p>
    <w:p w14:paraId="0B32B323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Recursos</w:t>
      </w:r>
      <w:proofErr w:type="gramEnd"/>
      <w:r w:rsidRPr="001E22A1">
        <w:rPr>
          <w:lang w:val="es-EC"/>
        </w:rPr>
        <w:t xml:space="preserve"> </w:t>
      </w:r>
    </w:p>
    <w:p w14:paraId="330F0DDF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Software</w:t>
      </w:r>
      <w:proofErr w:type="gramEnd"/>
      <w:r w:rsidRPr="001E22A1">
        <w:rPr>
          <w:lang w:val="es-EC"/>
        </w:rPr>
        <w:t xml:space="preserve"> </w:t>
      </w:r>
    </w:p>
    <w:p w14:paraId="6393FAC7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Supervisión</w:t>
      </w:r>
      <w:proofErr w:type="gramEnd"/>
      <w:r w:rsidRPr="001E22A1">
        <w:rPr>
          <w:lang w:val="es-EC"/>
        </w:rPr>
        <w:t xml:space="preserve"> </w:t>
      </w:r>
    </w:p>
    <w:p w14:paraId="3F088B2B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Validación</w:t>
      </w:r>
      <w:proofErr w:type="gramEnd"/>
      <w:r w:rsidRPr="001E22A1">
        <w:rPr>
          <w:lang w:val="es-EC"/>
        </w:rPr>
        <w:t xml:space="preserve"> </w:t>
      </w:r>
    </w:p>
    <w:p w14:paraId="45CFD985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Visualización</w:t>
      </w:r>
      <w:proofErr w:type="gramEnd"/>
      <w:r w:rsidRPr="001E22A1">
        <w:rPr>
          <w:lang w:val="es-EC"/>
        </w:rPr>
        <w:t xml:space="preserve"> </w:t>
      </w:r>
    </w:p>
    <w:p w14:paraId="51D8A88B" w14:textId="77777777" w:rsidR="001E22A1" w:rsidRPr="001E22A1" w:rsidRDefault="001E22A1" w:rsidP="001E22A1">
      <w:pPr>
        <w:pStyle w:val="RMLQuote"/>
        <w:rPr>
          <w:lang w:val="es-EC"/>
        </w:rPr>
      </w:pPr>
      <w:proofErr w:type="gramStart"/>
      <w:r w:rsidRPr="001E22A1">
        <w:rPr>
          <w:lang w:val="es-EC"/>
        </w:rPr>
        <w:t xml:space="preserve">  </w:t>
      </w:r>
      <w:r w:rsidRPr="001E22A1">
        <w:rPr>
          <w:b/>
          <w:bCs/>
          <w:lang w:val="es-EC"/>
        </w:rPr>
        <w:t>Redacción</w:t>
      </w:r>
      <w:proofErr w:type="gramEnd"/>
      <w:r w:rsidRPr="001E22A1">
        <w:rPr>
          <w:b/>
          <w:bCs/>
          <w:lang w:val="es-EC"/>
        </w:rPr>
        <w:t xml:space="preserve"> del borrador original</w:t>
      </w:r>
      <w:r w:rsidRPr="001E22A1">
        <w:rPr>
          <w:lang w:val="es-EC"/>
        </w:rPr>
        <w:t xml:space="preserve"> </w:t>
      </w:r>
    </w:p>
    <w:p w14:paraId="49BB9917" w14:textId="7FC6C58B" w:rsidR="001E22A1" w:rsidRPr="00B36CA2" w:rsidRDefault="001E22A1" w:rsidP="001E22A1">
      <w:pPr>
        <w:pStyle w:val="RMLQuote"/>
        <w:rPr>
          <w:lang w:val="es-EC"/>
        </w:rPr>
      </w:pPr>
      <w:proofErr w:type="gramStart"/>
      <w:r w:rsidRPr="00B36CA2">
        <w:rPr>
          <w:lang w:val="es-EC"/>
        </w:rPr>
        <w:t xml:space="preserve">  </w:t>
      </w:r>
      <w:r w:rsidRPr="00B36CA2">
        <w:rPr>
          <w:b/>
          <w:bCs/>
          <w:lang w:val="es-EC"/>
        </w:rPr>
        <w:t>Revisión</w:t>
      </w:r>
      <w:proofErr w:type="gramEnd"/>
      <w:r w:rsidRPr="00B36CA2">
        <w:rPr>
          <w:b/>
          <w:bCs/>
          <w:lang w:val="es-EC"/>
        </w:rPr>
        <w:t xml:space="preserve"> y edición del manuscrito</w:t>
      </w:r>
    </w:p>
    <w:p w14:paraId="18D6C340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Financiamiento</w:t>
      </w:r>
    </w:p>
    <w:p w14:paraId="020D29AC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[Indique si existió financiamiento externo, institucional o autofinanciamiento.]</w:t>
      </w:r>
    </w:p>
    <w:p w14:paraId="4E046088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/ declaración]</w:t>
      </w:r>
    </w:p>
    <w:p w14:paraId="18F83254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Conflictos de interés</w:t>
      </w:r>
    </w:p>
    <w:p w14:paraId="04AF80BC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[Declare de forma explícita la existencia o ausencia de conflictos de interés.]</w:t>
      </w:r>
    </w:p>
    <w:p w14:paraId="5BEA52F5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/ declaración]</w:t>
      </w:r>
    </w:p>
    <w:p w14:paraId="477D76B7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Disponibilidad de datos</w:t>
      </w:r>
    </w:p>
    <w:p w14:paraId="33403208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 xml:space="preserve">[Indique si los datos están disponibles, </w:t>
      </w:r>
      <w:proofErr w:type="gramStart"/>
      <w:r w:rsidRPr="00B36CA2">
        <w:rPr>
          <w:lang w:val="es-EC"/>
        </w:rPr>
        <w:t>bajo qué condiciones</w:t>
      </w:r>
      <w:proofErr w:type="gramEnd"/>
      <w:r w:rsidRPr="00B36CA2">
        <w:rPr>
          <w:lang w:val="es-EC"/>
        </w:rPr>
        <w:t xml:space="preserve"> y en qué repositorio, si aplica.]</w:t>
      </w:r>
    </w:p>
    <w:p w14:paraId="40CC37CB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/ declaración]</w:t>
      </w:r>
    </w:p>
    <w:p w14:paraId="75854D3F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Uso de inteligencia artificial</w:t>
      </w:r>
    </w:p>
    <w:p w14:paraId="15F15650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[Declare si se emplearon herramientas de IA generativa en redacción, traducción, edición, figuras o análisis. La IA no puede figurar como autora.]</w:t>
      </w:r>
    </w:p>
    <w:p w14:paraId="6688E83E" w14:textId="77777777" w:rsidR="00BB633A" w:rsidRPr="00B36CA2" w:rsidRDefault="00000000">
      <w:pPr>
        <w:pStyle w:val="RMLQuote"/>
        <w:rPr>
          <w:lang w:val="es-EC"/>
        </w:rPr>
      </w:pPr>
      <w:r w:rsidRPr="00B36CA2">
        <w:rPr>
          <w:lang w:val="es-EC"/>
        </w:rPr>
        <w:t>[Texto / declaración]</w:t>
      </w:r>
    </w:p>
    <w:p w14:paraId="2D4280AB" w14:textId="77777777" w:rsidR="00BB633A" w:rsidRPr="00B36CA2" w:rsidRDefault="00000000">
      <w:pPr>
        <w:pStyle w:val="RMLHeading1"/>
        <w:rPr>
          <w:lang w:val="es-EC"/>
        </w:rPr>
      </w:pPr>
      <w:r w:rsidRPr="00B36CA2">
        <w:rPr>
          <w:lang w:val="es-EC"/>
        </w:rPr>
        <w:t>Referencias</w:t>
      </w:r>
    </w:p>
    <w:p w14:paraId="6B4EFA68" w14:textId="77777777" w:rsidR="00BB633A" w:rsidRPr="00B36CA2" w:rsidRDefault="00000000">
      <w:pPr>
        <w:pStyle w:val="RMLHint"/>
        <w:rPr>
          <w:lang w:val="es-EC"/>
        </w:rPr>
      </w:pPr>
      <w:r w:rsidRPr="00B36CA2">
        <w:rPr>
          <w:lang w:val="es-EC"/>
        </w:rPr>
        <w:t>Numere las referencias en orden de aparición según el estilo Vancouver. Ejemplos:</w:t>
      </w:r>
    </w:p>
    <w:p w14:paraId="4FE96343" w14:textId="77777777" w:rsidR="00BB633A" w:rsidRPr="00B36CA2" w:rsidRDefault="00000000">
      <w:pPr>
        <w:pStyle w:val="RMLSmall"/>
        <w:rPr>
          <w:lang w:val="es-EC"/>
        </w:rPr>
      </w:pPr>
      <w:r w:rsidRPr="00B36CA2">
        <w:rPr>
          <w:lang w:val="es-EC"/>
        </w:rPr>
        <w:t xml:space="preserve">1. Apellido AA, Apellido BB, Apellido CC, et al. Título del artículo. Abrev Rev. </w:t>
      </w:r>
      <w:proofErr w:type="spellStart"/>
      <w:proofErr w:type="gramStart"/>
      <w:r w:rsidRPr="00B36CA2">
        <w:rPr>
          <w:lang w:val="es-EC"/>
        </w:rPr>
        <w:t>Año;vol</w:t>
      </w:r>
      <w:proofErr w:type="spellEnd"/>
      <w:proofErr w:type="gramEnd"/>
      <w:r w:rsidRPr="00B36CA2">
        <w:rPr>
          <w:lang w:val="es-EC"/>
        </w:rPr>
        <w:t>(número</w:t>
      </w:r>
      <w:proofErr w:type="gramStart"/>
      <w:r w:rsidRPr="00B36CA2">
        <w:rPr>
          <w:lang w:val="es-EC"/>
        </w:rPr>
        <w:t>):páginas</w:t>
      </w:r>
      <w:proofErr w:type="gramEnd"/>
      <w:r w:rsidRPr="00B36CA2">
        <w:rPr>
          <w:lang w:val="es-EC"/>
        </w:rPr>
        <w:t xml:space="preserve">. </w:t>
      </w:r>
      <w:proofErr w:type="spellStart"/>
      <w:proofErr w:type="gramStart"/>
      <w:r w:rsidRPr="00B36CA2">
        <w:rPr>
          <w:lang w:val="es-EC"/>
        </w:rPr>
        <w:t>doi:xx</w:t>
      </w:r>
      <w:proofErr w:type="gramEnd"/>
      <w:r w:rsidRPr="00B36CA2">
        <w:rPr>
          <w:lang w:val="es-EC"/>
        </w:rPr>
        <w:t>.xxxx</w:t>
      </w:r>
      <w:proofErr w:type="spellEnd"/>
      <w:r w:rsidRPr="00B36CA2">
        <w:rPr>
          <w:lang w:val="es-EC"/>
        </w:rPr>
        <w:t>/</w:t>
      </w:r>
      <w:proofErr w:type="spellStart"/>
      <w:r w:rsidRPr="00B36CA2">
        <w:rPr>
          <w:lang w:val="es-EC"/>
        </w:rPr>
        <w:t>xxxxxx</w:t>
      </w:r>
      <w:proofErr w:type="spellEnd"/>
      <w:r w:rsidRPr="00B36CA2">
        <w:rPr>
          <w:lang w:val="es-EC"/>
        </w:rPr>
        <w:t>.</w:t>
      </w:r>
    </w:p>
    <w:p w14:paraId="4791E85E" w14:textId="77777777" w:rsidR="00BB633A" w:rsidRPr="00B36CA2" w:rsidRDefault="00000000">
      <w:pPr>
        <w:pStyle w:val="RMLSmall"/>
        <w:rPr>
          <w:lang w:val="es-EC"/>
        </w:rPr>
      </w:pPr>
      <w:r w:rsidRPr="00B36CA2">
        <w:rPr>
          <w:lang w:val="es-EC"/>
        </w:rPr>
        <w:t>2. Autor AA. Título del libro. 2nd ed. Ciudad: Editorial; Año.</w:t>
      </w:r>
    </w:p>
    <w:p w14:paraId="438C2E9F" w14:textId="77777777" w:rsidR="00BB633A" w:rsidRPr="00B36CA2" w:rsidRDefault="00000000">
      <w:pPr>
        <w:pStyle w:val="RMLSmall"/>
        <w:rPr>
          <w:lang w:val="es-EC"/>
        </w:rPr>
      </w:pPr>
      <w:r w:rsidRPr="00B36CA2">
        <w:rPr>
          <w:lang w:val="es-EC"/>
        </w:rPr>
        <w:t>3. Autor AA. Título del recurso [Internet]. Lugar: Institución; Año [citado 2026 Abr 6]. Disponible en: URL</w:t>
      </w:r>
    </w:p>
    <w:sectPr w:rsidR="00BB633A" w:rsidRPr="00B36CA2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47" w:right="1247" w:bottom="1134" w:left="136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757F" w14:textId="77777777" w:rsidR="00A96ABB" w:rsidRDefault="00A96ABB">
      <w:pPr>
        <w:spacing w:after="0" w:line="240" w:lineRule="auto"/>
      </w:pPr>
      <w:r>
        <w:separator/>
      </w:r>
    </w:p>
  </w:endnote>
  <w:endnote w:type="continuationSeparator" w:id="0">
    <w:p w14:paraId="70935FE7" w14:textId="77777777" w:rsidR="00A96ABB" w:rsidRDefault="00A9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4090" w14:textId="77777777" w:rsidR="00931381" w:rsidRDefault="009313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47D3" w14:textId="77777777" w:rsidR="00BB633A" w:rsidRDefault="00000000">
    <w:pPr>
      <w:pStyle w:val="Piedepgina"/>
      <w:jc w:val="center"/>
    </w:pPr>
    <w:r>
      <w:rPr>
        <w:color w:val="666666"/>
        <w:sz w:val="18"/>
      </w:rPr>
      <w:t xml:space="preserve">Página </w:t>
    </w:r>
    <w:r>
      <w:fldChar w:fldCharType="begin"/>
    </w:r>
    <w:r>
      <w:instrText>PAGE</w:instrText>
    </w:r>
    <w:r>
      <w:fldChar w:fldCharType="separate"/>
    </w:r>
    <w:r w:rsidR="001E22A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F517" w14:textId="77777777" w:rsidR="00931381" w:rsidRDefault="009313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5CD0D" w14:textId="77777777" w:rsidR="00A96ABB" w:rsidRDefault="00A96ABB">
      <w:pPr>
        <w:spacing w:after="0" w:line="240" w:lineRule="auto"/>
      </w:pPr>
      <w:r>
        <w:separator/>
      </w:r>
    </w:p>
  </w:footnote>
  <w:footnote w:type="continuationSeparator" w:id="0">
    <w:p w14:paraId="60D73AFA" w14:textId="77777777" w:rsidR="00A96ABB" w:rsidRDefault="00A9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2F85E" w14:textId="77777777" w:rsidR="00931381" w:rsidRDefault="009313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0F2EA" w14:textId="77777777" w:rsidR="00BB633A" w:rsidRPr="00931381" w:rsidRDefault="00000000">
    <w:pPr>
      <w:pStyle w:val="Encabezado"/>
      <w:jc w:val="right"/>
      <w:rPr>
        <w:lang w:val="es-EC"/>
      </w:rPr>
    </w:pPr>
    <w:r w:rsidRPr="00931381">
      <w:rPr>
        <w:color w:val="666666"/>
        <w:sz w:val="18"/>
        <w:lang w:val="es-EC"/>
      </w:rPr>
      <w:t>Revista Médica de Loja - Colegio de Médicos de Loja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82334" w14:textId="77777777" w:rsidR="00931381" w:rsidRDefault="009313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53395157">
    <w:abstractNumId w:val="8"/>
  </w:num>
  <w:num w:numId="2" w16cid:durableId="1177422383">
    <w:abstractNumId w:val="6"/>
  </w:num>
  <w:num w:numId="3" w16cid:durableId="653679216">
    <w:abstractNumId w:val="5"/>
  </w:num>
  <w:num w:numId="4" w16cid:durableId="1000305061">
    <w:abstractNumId w:val="4"/>
  </w:num>
  <w:num w:numId="5" w16cid:durableId="616526847">
    <w:abstractNumId w:val="7"/>
  </w:num>
  <w:num w:numId="6" w16cid:durableId="1949048054">
    <w:abstractNumId w:val="3"/>
  </w:num>
  <w:num w:numId="7" w16cid:durableId="929121898">
    <w:abstractNumId w:val="2"/>
  </w:num>
  <w:num w:numId="8" w16cid:durableId="826552208">
    <w:abstractNumId w:val="1"/>
  </w:num>
  <w:num w:numId="9" w16cid:durableId="28134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22A1"/>
    <w:rsid w:val="0029639D"/>
    <w:rsid w:val="00326F90"/>
    <w:rsid w:val="00562E87"/>
    <w:rsid w:val="0064766B"/>
    <w:rsid w:val="007D67FA"/>
    <w:rsid w:val="00931381"/>
    <w:rsid w:val="00A96ABB"/>
    <w:rsid w:val="00AA1D8D"/>
    <w:rsid w:val="00B36CA2"/>
    <w:rsid w:val="00B47730"/>
    <w:rsid w:val="00BB63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335268"/>
  <w14:defaultImageDpi w14:val="300"/>
  <w15:docId w15:val="{0462CD64-FFC3-48D0-8C0E-FB5F1192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MLTitle">
    <w:name w:val="RML Title"/>
    <w:basedOn w:val="Normal"/>
    <w:pPr>
      <w:jc w:val="center"/>
    </w:pPr>
    <w:rPr>
      <w:b/>
      <w:color w:val="0F5D58"/>
      <w:sz w:val="36"/>
    </w:rPr>
  </w:style>
  <w:style w:type="paragraph" w:customStyle="1" w:styleId="RMLSubtitle">
    <w:name w:val="RML Subtitle"/>
    <w:basedOn w:val="Normal"/>
    <w:pPr>
      <w:spacing w:after="320"/>
      <w:jc w:val="center"/>
    </w:pPr>
    <w:rPr>
      <w:i/>
      <w:color w:val="666666"/>
      <w:sz w:val="22"/>
    </w:rPr>
  </w:style>
  <w:style w:type="paragraph" w:customStyle="1" w:styleId="RMLHeading1">
    <w:name w:val="RML Heading 1"/>
    <w:basedOn w:val="Normal"/>
    <w:pPr>
      <w:keepNext/>
      <w:spacing w:before="240"/>
    </w:pPr>
    <w:rPr>
      <w:b/>
      <w:color w:val="0F5D58"/>
      <w:sz w:val="28"/>
    </w:rPr>
  </w:style>
  <w:style w:type="paragraph" w:customStyle="1" w:styleId="RMLHeading2">
    <w:name w:val="RML Heading 2"/>
    <w:basedOn w:val="Normal"/>
    <w:pPr>
      <w:keepNext/>
      <w:spacing w:before="200" w:after="80"/>
    </w:pPr>
    <w:rPr>
      <w:b/>
      <w:color w:val="202325"/>
      <w:sz w:val="25"/>
    </w:rPr>
  </w:style>
  <w:style w:type="paragraph" w:customStyle="1" w:styleId="RMLBoxHead">
    <w:name w:val="RML Box Head"/>
    <w:basedOn w:val="Normal"/>
    <w:pPr>
      <w:keepNext/>
      <w:spacing w:after="40"/>
    </w:pPr>
    <w:rPr>
      <w:b/>
      <w:color w:val="0F5D58"/>
      <w:sz w:val="22"/>
    </w:rPr>
  </w:style>
  <w:style w:type="paragraph" w:customStyle="1" w:styleId="RMLSmall">
    <w:name w:val="RML Small"/>
    <w:basedOn w:val="Normal"/>
    <w:pPr>
      <w:spacing w:after="60" w:line="252" w:lineRule="auto"/>
    </w:pPr>
    <w:rPr>
      <w:color w:val="666666"/>
      <w:sz w:val="21"/>
    </w:rPr>
  </w:style>
  <w:style w:type="paragraph" w:customStyle="1" w:styleId="RMLSmallBold">
    <w:name w:val="RML Small Bold"/>
    <w:basedOn w:val="Normal"/>
    <w:pPr>
      <w:spacing w:after="40" w:line="252" w:lineRule="auto"/>
    </w:pPr>
    <w:rPr>
      <w:b/>
      <w:color w:val="202325"/>
      <w:sz w:val="21"/>
    </w:rPr>
  </w:style>
  <w:style w:type="paragraph" w:customStyle="1" w:styleId="RMLHint">
    <w:name w:val="RML Hint"/>
    <w:basedOn w:val="Normal"/>
    <w:pPr>
      <w:spacing w:after="80" w:line="252" w:lineRule="auto"/>
    </w:pPr>
    <w:rPr>
      <w:i/>
      <w:color w:val="666666"/>
      <w:sz w:val="21"/>
    </w:rPr>
  </w:style>
  <w:style w:type="paragraph" w:customStyle="1" w:styleId="RMLQuote">
    <w:name w:val="RML Quote"/>
    <w:basedOn w:val="Normal"/>
    <w:pPr>
      <w:spacing w:after="80"/>
      <w:ind w:left="227" w:right="227"/>
    </w:pPr>
    <w:rPr>
      <w:color w:val="20232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Miguel David Alvarez</cp:lastModifiedBy>
  <cp:revision>4</cp:revision>
  <dcterms:created xsi:type="dcterms:W3CDTF">2013-12-23T23:15:00Z</dcterms:created>
  <dcterms:modified xsi:type="dcterms:W3CDTF">2026-04-06T20:10:00Z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a0d55ea2-467b-41ac-b715-1d6ccb9992ac</vt:lpwstr>
  </property>
</Properties>
</file>