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82143" w14:textId="77777777" w:rsidR="006A42C5" w:rsidRDefault="00000000">
      <w:pPr>
        <w:pStyle w:val="RMLTitle"/>
        <w:rPr>
          <w:color w:val="auto"/>
          <w:lang w:val="es-EC"/>
        </w:rPr>
      </w:pPr>
      <w:r w:rsidRPr="00BD7128">
        <w:rPr>
          <w:color w:val="auto"/>
          <w:lang w:val="es-EC"/>
        </w:rPr>
        <w:t>REVISTA MÉDICA DE LOJA</w:t>
      </w:r>
    </w:p>
    <w:p w14:paraId="716699DC" w14:textId="08297EF7" w:rsidR="00805822" w:rsidRPr="00BD7128" w:rsidRDefault="00805822">
      <w:pPr>
        <w:pStyle w:val="RMLTitle"/>
        <w:rPr>
          <w:color w:val="auto"/>
          <w:lang w:val="es-EC"/>
        </w:rPr>
      </w:pPr>
      <w:r w:rsidRPr="00BE5ED6">
        <w:rPr>
          <w:noProof/>
        </w:rPr>
        <w:drawing>
          <wp:inline distT="0" distB="0" distL="0" distR="0" wp14:anchorId="3AF88EE4" wp14:editId="6C8E8D67">
            <wp:extent cx="960120" cy="960120"/>
            <wp:effectExtent l="0" t="0" r="0" b="0"/>
            <wp:docPr id="1897452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0F063" w14:textId="77777777" w:rsidR="006A42C5" w:rsidRPr="00BD7128" w:rsidRDefault="00000000">
      <w:pPr>
        <w:pStyle w:val="RMLSubtitle"/>
        <w:rPr>
          <w:color w:val="auto"/>
          <w:lang w:val="es-EC"/>
        </w:rPr>
      </w:pPr>
      <w:r w:rsidRPr="00BD7128">
        <w:rPr>
          <w:color w:val="auto"/>
          <w:lang w:val="es-EC"/>
        </w:rPr>
        <w:t>Colegio de Médicos de Loja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4719DB" w:rsidRPr="00BD7128" w14:paraId="59D7FE97" w14:textId="77777777">
        <w:trPr>
          <w:jc w:val="center"/>
        </w:trPr>
        <w:tc>
          <w:tcPr>
            <w:tcW w:w="9632" w:type="dxa"/>
            <w:shd w:val="clear" w:color="auto" w:fill="EAF4F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1D2F947" w14:textId="77777777" w:rsidR="006A42C5" w:rsidRPr="00BD7128" w:rsidRDefault="00000000">
            <w:pPr>
              <w:jc w:val="center"/>
              <w:rPr>
                <w:lang w:val="es-EC"/>
              </w:rPr>
            </w:pPr>
            <w:r w:rsidRPr="00BD7128">
              <w:rPr>
                <w:b/>
                <w:sz w:val="32"/>
                <w:lang w:val="es-EC"/>
              </w:rPr>
              <w:t>Plantilla de reporte de caso</w:t>
            </w:r>
          </w:p>
          <w:p w14:paraId="45B20789" w14:textId="77777777" w:rsidR="006A42C5" w:rsidRPr="00BD7128" w:rsidRDefault="00000000">
            <w:pPr>
              <w:jc w:val="center"/>
              <w:rPr>
                <w:lang w:val="es-EC"/>
              </w:rPr>
            </w:pPr>
            <w:r w:rsidRPr="00BD7128">
              <w:rPr>
                <w:i/>
                <w:sz w:val="22"/>
                <w:lang w:val="es-EC"/>
              </w:rPr>
              <w:t>Modelo editorial para presentación de casos clínicos</w:t>
            </w:r>
          </w:p>
        </w:tc>
      </w:tr>
    </w:tbl>
    <w:p w14:paraId="4E4ECF4E" w14:textId="77777777" w:rsidR="006A42C5" w:rsidRPr="00BD7128" w:rsidRDefault="006A42C5">
      <w:pPr>
        <w:rPr>
          <w:lang w:val="es-EC"/>
        </w:rPr>
      </w:pPr>
    </w:p>
    <w:tbl>
      <w:tblPr>
        <w:tblW w:w="0" w:type="auto"/>
        <w:jc w:val="center"/>
        <w:tblBorders>
          <w:top w:val="single" w:sz="6" w:space="0" w:color="B8D8D4"/>
          <w:left w:val="single" w:sz="6" w:space="0" w:color="B8D8D4"/>
          <w:bottom w:val="single" w:sz="6" w:space="0" w:color="B8D8D4"/>
          <w:right w:val="single" w:sz="6" w:space="0" w:color="B8D8D4"/>
          <w:insideH w:val="single" w:sz="6" w:space="0" w:color="B8D8D4"/>
          <w:insideV w:val="single" w:sz="6" w:space="0" w:color="B8D8D4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3"/>
      </w:tblGrid>
      <w:tr w:rsidR="004719DB" w:rsidRPr="00BD7128" w14:paraId="1219269F" w14:textId="77777777">
        <w:trPr>
          <w:jc w:val="center"/>
        </w:trPr>
        <w:tc>
          <w:tcPr>
            <w:tcW w:w="2835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73C51E" w14:textId="77777777" w:rsidR="006A42C5" w:rsidRPr="00BD7128" w:rsidRDefault="00000000">
            <w:pPr>
              <w:pStyle w:val="RMLSmallBold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Tipo de documento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5DEB50" w14:textId="77777777" w:rsidR="006A42C5" w:rsidRPr="00BD7128" w:rsidRDefault="00000000">
            <w:pPr>
              <w:pStyle w:val="RMLSmall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Reporte de caso</w:t>
            </w:r>
          </w:p>
        </w:tc>
      </w:tr>
      <w:tr w:rsidR="004719DB" w:rsidRPr="00BD7128" w14:paraId="035CD7C0" w14:textId="77777777">
        <w:trPr>
          <w:jc w:val="center"/>
        </w:trPr>
        <w:tc>
          <w:tcPr>
            <w:tcW w:w="2835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EB4AF8" w14:textId="77777777" w:rsidR="006A42C5" w:rsidRPr="00BD7128" w:rsidRDefault="00000000">
            <w:pPr>
              <w:pStyle w:val="RMLSmallBold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Uso previsto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A8088E" w14:textId="77777777" w:rsidR="006A42C5" w:rsidRPr="00BD7128" w:rsidRDefault="00000000">
            <w:pPr>
              <w:pStyle w:val="RMLSmall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Plantilla y guía editorial interna para recepción y preparación de manuscritos</w:t>
            </w:r>
          </w:p>
        </w:tc>
      </w:tr>
    </w:tbl>
    <w:p w14:paraId="1BCDA204" w14:textId="77777777" w:rsidR="006A42C5" w:rsidRPr="00BD7128" w:rsidRDefault="006A42C5">
      <w:pPr>
        <w:rPr>
          <w:lang w:val="es-EC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4719DB" w:rsidRPr="00BD7128" w14:paraId="7000F89D" w14:textId="77777777">
        <w:trPr>
          <w:jc w:val="center"/>
        </w:trPr>
        <w:tc>
          <w:tcPr>
            <w:tcW w:w="9632" w:type="dxa"/>
            <w:shd w:val="clear" w:color="auto" w:fill="F7F7F7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ACD45F1" w14:textId="77777777" w:rsidR="006A42C5" w:rsidRPr="00BD7128" w:rsidRDefault="00000000">
            <w:pPr>
              <w:pStyle w:val="RMLSmall"/>
              <w:jc w:val="center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Documento editable en Word. Sustituya los campos entre corchetes por la información definitiva del manuscrito.</w:t>
            </w:r>
          </w:p>
        </w:tc>
      </w:tr>
    </w:tbl>
    <w:p w14:paraId="704EA142" w14:textId="77777777" w:rsidR="006A42C5" w:rsidRPr="00BD7128" w:rsidRDefault="00000000">
      <w:pPr>
        <w:rPr>
          <w:lang w:val="es-EC"/>
        </w:rPr>
      </w:pPr>
      <w:r w:rsidRPr="00BD7128">
        <w:rPr>
          <w:lang w:val="es-EC"/>
        </w:rPr>
        <w:br w:type="page"/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4719DB" w:rsidRPr="00BD7128" w14:paraId="603E109F" w14:textId="77777777">
        <w:trPr>
          <w:jc w:val="center"/>
        </w:trPr>
        <w:tc>
          <w:tcPr>
            <w:tcW w:w="9632" w:type="dxa"/>
            <w:shd w:val="clear" w:color="auto" w:fill="F7FBFA"/>
            <w:tcMar>
              <w:top w:w="120" w:type="dxa"/>
              <w:left w:w="130" w:type="dxa"/>
              <w:bottom w:w="120" w:type="dxa"/>
              <w:right w:w="130" w:type="dxa"/>
            </w:tcMar>
          </w:tcPr>
          <w:p w14:paraId="138D557E" w14:textId="77777777" w:rsidR="006A42C5" w:rsidRPr="00BD7128" w:rsidRDefault="00000000">
            <w:pPr>
              <w:pStyle w:val="RMLBoxHead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lastRenderedPageBreak/>
              <w:t>Resumen de requisitos sugeridos</w:t>
            </w:r>
          </w:p>
          <w:p w14:paraId="301587A2" w14:textId="77777777" w:rsidR="006A42C5" w:rsidRPr="00BD7128" w:rsidRDefault="00000000">
            <w:pPr>
              <w:pStyle w:val="RMLSmall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Extensión orientativa del texto principal: hasta 2000 palabras (sin contar resumen, tablas, figuras ni referencias).</w:t>
            </w:r>
          </w:p>
          <w:p w14:paraId="450128EB" w14:textId="77777777" w:rsidR="006A42C5" w:rsidRPr="00BD7128" w:rsidRDefault="00000000">
            <w:pPr>
              <w:pStyle w:val="RMLSmall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Resumen bilingüe: hasta 200 palabras por idioma.</w:t>
            </w:r>
          </w:p>
          <w:p w14:paraId="588B9BC2" w14:textId="77777777" w:rsidR="006A42C5" w:rsidRPr="00BD7128" w:rsidRDefault="00000000">
            <w:pPr>
              <w:pStyle w:val="RMLSmall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Referencias: hasta 20.</w:t>
            </w:r>
          </w:p>
          <w:p w14:paraId="7EE339E3" w14:textId="77777777" w:rsidR="006A42C5" w:rsidRPr="00BD7128" w:rsidRDefault="00000000">
            <w:pPr>
              <w:pStyle w:val="RMLSmall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Tablas y figuras: hasta 4 en total, salvo justificación editorial.</w:t>
            </w:r>
          </w:p>
          <w:p w14:paraId="6E30C68D" w14:textId="77777777" w:rsidR="006A42C5" w:rsidRPr="00BD7128" w:rsidRDefault="00000000">
            <w:pPr>
              <w:pStyle w:val="RMLSmall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Es obligatorio seguir la guía CARE y confirmar el consentimiento informado para publicación.</w:t>
            </w:r>
          </w:p>
        </w:tc>
      </w:tr>
    </w:tbl>
    <w:p w14:paraId="48109846" w14:textId="77777777" w:rsidR="006A42C5" w:rsidRPr="00BD7128" w:rsidRDefault="00000000">
      <w:pPr>
        <w:pStyle w:val="RMLHeading1"/>
        <w:rPr>
          <w:color w:val="auto"/>
          <w:lang w:val="es-EC"/>
        </w:rPr>
      </w:pPr>
      <w:r w:rsidRPr="00BD7128">
        <w:rPr>
          <w:color w:val="auto"/>
          <w:lang w:val="es-EC"/>
        </w:rPr>
        <w:t>1. Página de título</w:t>
      </w:r>
    </w:p>
    <w:p w14:paraId="3FAEA094" w14:textId="77777777" w:rsidR="006A42C5" w:rsidRPr="00BD7128" w:rsidRDefault="00000000">
      <w:pPr>
        <w:pStyle w:val="RMLHint"/>
        <w:rPr>
          <w:color w:val="auto"/>
          <w:lang w:val="es-EC"/>
        </w:rPr>
      </w:pPr>
      <w:r w:rsidRPr="00BD7128">
        <w:rPr>
          <w:color w:val="auto"/>
          <w:lang w:val="es-EC"/>
        </w:rPr>
        <w:t>Complete todos los campos de esta sección en la primera página del manuscrito.</w:t>
      </w:r>
    </w:p>
    <w:tbl>
      <w:tblPr>
        <w:tblW w:w="0" w:type="auto"/>
        <w:jc w:val="center"/>
        <w:tblBorders>
          <w:top w:val="single" w:sz="6" w:space="0" w:color="B8D8D4"/>
          <w:left w:val="single" w:sz="6" w:space="0" w:color="B8D8D4"/>
          <w:bottom w:val="single" w:sz="6" w:space="0" w:color="B8D8D4"/>
          <w:right w:val="single" w:sz="6" w:space="0" w:color="B8D8D4"/>
          <w:insideH w:val="single" w:sz="6" w:space="0" w:color="B8D8D4"/>
          <w:insideV w:val="single" w:sz="6" w:space="0" w:color="B8D8D4"/>
        </w:tblBorders>
        <w:tblLayout w:type="fixed"/>
        <w:tblLook w:val="04A0" w:firstRow="1" w:lastRow="0" w:firstColumn="1" w:lastColumn="0" w:noHBand="0" w:noVBand="1"/>
      </w:tblPr>
      <w:tblGrid>
        <w:gridCol w:w="2891"/>
        <w:gridCol w:w="6180"/>
      </w:tblGrid>
      <w:tr w:rsidR="004719DB" w:rsidRPr="00BD7128" w14:paraId="403F4ECA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531DDE" w14:textId="77777777" w:rsidR="006A42C5" w:rsidRPr="00BD7128" w:rsidRDefault="00000000">
            <w:pPr>
              <w:pStyle w:val="RMLSmallBold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Título en español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AD87CA" w14:textId="77777777" w:rsidR="006A42C5" w:rsidRPr="00BD7128" w:rsidRDefault="00000000">
            <w:pPr>
              <w:pStyle w:val="RMLSmall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[Escriba un título claro, específico e informativo]</w:t>
            </w:r>
          </w:p>
        </w:tc>
      </w:tr>
      <w:tr w:rsidR="004719DB" w:rsidRPr="00BD7128" w14:paraId="211FE38E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BE5F57" w14:textId="77777777" w:rsidR="006A42C5" w:rsidRPr="00BD7128" w:rsidRDefault="00000000">
            <w:pPr>
              <w:pStyle w:val="RMLSmallBold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Título en inglés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5C8324" w14:textId="77777777" w:rsidR="006A42C5" w:rsidRPr="00BD7128" w:rsidRDefault="00000000">
            <w:pPr>
              <w:pStyle w:val="RMLSmall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 xml:space="preserve">[English </w:t>
            </w:r>
            <w:proofErr w:type="spellStart"/>
            <w:r w:rsidRPr="00BD7128">
              <w:rPr>
                <w:color w:val="auto"/>
                <w:lang w:val="es-EC"/>
              </w:rPr>
              <w:t>title</w:t>
            </w:r>
            <w:proofErr w:type="spellEnd"/>
            <w:r w:rsidRPr="00BD7128">
              <w:rPr>
                <w:color w:val="auto"/>
                <w:lang w:val="es-EC"/>
              </w:rPr>
              <w:t>]</w:t>
            </w:r>
          </w:p>
        </w:tc>
      </w:tr>
      <w:tr w:rsidR="004719DB" w:rsidRPr="00BD7128" w14:paraId="07DE0619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699281" w14:textId="77777777" w:rsidR="006A42C5" w:rsidRPr="00BD7128" w:rsidRDefault="00000000">
            <w:pPr>
              <w:pStyle w:val="RMLSmallBold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Título corto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26497C" w14:textId="77777777" w:rsidR="006A42C5" w:rsidRPr="00BD7128" w:rsidRDefault="00000000">
            <w:pPr>
              <w:pStyle w:val="RMLSmall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[Máximo 60 caracteres con espacios]</w:t>
            </w:r>
          </w:p>
        </w:tc>
      </w:tr>
      <w:tr w:rsidR="004719DB" w:rsidRPr="00BD7128" w14:paraId="0A224C3E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9C9DDC" w14:textId="77777777" w:rsidR="006A42C5" w:rsidRPr="00BD7128" w:rsidRDefault="00000000">
            <w:pPr>
              <w:pStyle w:val="RMLSmallBold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Autores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60E446" w14:textId="77777777" w:rsidR="006A42C5" w:rsidRPr="00BD7128" w:rsidRDefault="00000000">
            <w:pPr>
              <w:pStyle w:val="RMLSmall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[Nombre Apellido1 Apellido2; afiliación institucional; ORCID]</w:t>
            </w:r>
          </w:p>
        </w:tc>
      </w:tr>
      <w:tr w:rsidR="004719DB" w:rsidRPr="00BD7128" w14:paraId="39F53F0E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D38EE8" w14:textId="77777777" w:rsidR="006A42C5" w:rsidRPr="00BD7128" w:rsidRDefault="00000000">
            <w:pPr>
              <w:pStyle w:val="RMLSmallBold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Autor de correspondencia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1E56D0" w14:textId="77777777" w:rsidR="006A42C5" w:rsidRPr="00BD7128" w:rsidRDefault="00000000">
            <w:pPr>
              <w:pStyle w:val="RMLSmall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[Nombre, institución, dirección, ciudad, país, correo y teléfono]</w:t>
            </w:r>
          </w:p>
        </w:tc>
      </w:tr>
      <w:tr w:rsidR="004719DB" w:rsidRPr="00BD7128" w14:paraId="373AD8DA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80DF98" w14:textId="77777777" w:rsidR="006A42C5" w:rsidRPr="00BD7128" w:rsidRDefault="00000000">
            <w:pPr>
              <w:pStyle w:val="RMLSmallBold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Financiamiento / conflictos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0E8616" w14:textId="77777777" w:rsidR="006A42C5" w:rsidRPr="00BD7128" w:rsidRDefault="00000000">
            <w:pPr>
              <w:pStyle w:val="RMLSmall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[Declare fuente de financiamiento y conflictos de interés]</w:t>
            </w:r>
          </w:p>
        </w:tc>
      </w:tr>
    </w:tbl>
    <w:p w14:paraId="679DFB62" w14:textId="77777777" w:rsidR="006A42C5" w:rsidRPr="00BD7128" w:rsidRDefault="00000000">
      <w:pPr>
        <w:pStyle w:val="RMLHeading1"/>
        <w:rPr>
          <w:color w:val="auto"/>
          <w:lang w:val="es-EC"/>
        </w:rPr>
      </w:pPr>
      <w:r w:rsidRPr="00BD7128">
        <w:rPr>
          <w:color w:val="auto"/>
          <w:lang w:val="es-EC"/>
        </w:rPr>
        <w:t>2. Resumen y palabras clave</w:t>
      </w:r>
    </w:p>
    <w:p w14:paraId="32C1D6CA" w14:textId="77777777" w:rsidR="006A42C5" w:rsidRPr="00BD7128" w:rsidRDefault="00000000">
      <w:pPr>
        <w:pStyle w:val="RMLHint"/>
        <w:rPr>
          <w:color w:val="auto"/>
          <w:lang w:val="es-EC"/>
        </w:rPr>
      </w:pPr>
      <w:r w:rsidRPr="00BD7128">
        <w:rPr>
          <w:color w:val="auto"/>
          <w:lang w:val="es-EC"/>
        </w:rPr>
        <w:t>Redacte el resumen en español y en inglés. Extensión sugerida: hasta 200 palabras por idioma.</w:t>
      </w:r>
    </w:p>
    <w:p w14:paraId="5159C458" w14:textId="77777777" w:rsidR="006A42C5" w:rsidRPr="00BD7128" w:rsidRDefault="00000000">
      <w:pPr>
        <w:pStyle w:val="RMLHeading2"/>
        <w:rPr>
          <w:color w:val="auto"/>
          <w:lang w:val="es-EC"/>
        </w:rPr>
      </w:pPr>
      <w:r w:rsidRPr="00BD7128">
        <w:rPr>
          <w:color w:val="auto"/>
          <w:lang w:val="es-EC"/>
        </w:rPr>
        <w:t>Resumen (español)</w:t>
      </w:r>
    </w:p>
    <w:p w14:paraId="7BCE5050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[Escriba un resumen no estructurado, claro y conciso.]</w:t>
      </w:r>
    </w:p>
    <w:p w14:paraId="34EBFFEE" w14:textId="77777777" w:rsidR="006A42C5" w:rsidRPr="00BD7128" w:rsidRDefault="00000000">
      <w:pPr>
        <w:pStyle w:val="RMLSmall"/>
        <w:rPr>
          <w:color w:val="auto"/>
          <w:lang w:val="es-EC"/>
        </w:rPr>
      </w:pPr>
      <w:r w:rsidRPr="00BD7128">
        <w:rPr>
          <w:color w:val="auto"/>
          <w:lang w:val="es-EC"/>
        </w:rPr>
        <w:t xml:space="preserve">Palabras clave / </w:t>
      </w:r>
      <w:proofErr w:type="spellStart"/>
      <w:r w:rsidRPr="00BD7128">
        <w:rPr>
          <w:color w:val="auto"/>
          <w:lang w:val="es-EC"/>
        </w:rPr>
        <w:t>Keywords</w:t>
      </w:r>
      <w:proofErr w:type="spellEnd"/>
      <w:r w:rsidRPr="00BD7128">
        <w:rPr>
          <w:color w:val="auto"/>
          <w:lang w:val="es-EC"/>
        </w:rPr>
        <w:t>: [</w:t>
      </w:r>
      <w:proofErr w:type="spellStart"/>
      <w:r w:rsidRPr="00BD7128">
        <w:rPr>
          <w:color w:val="auto"/>
          <w:lang w:val="es-EC"/>
        </w:rPr>
        <w:t>DeCS</w:t>
      </w:r>
      <w:proofErr w:type="spellEnd"/>
      <w:r w:rsidRPr="00BD7128">
        <w:rPr>
          <w:color w:val="auto"/>
          <w:lang w:val="es-EC"/>
        </w:rPr>
        <w:t>/MeSH, 3 a 5 términos]</w:t>
      </w:r>
    </w:p>
    <w:p w14:paraId="5CC61278" w14:textId="77777777" w:rsidR="006A42C5" w:rsidRPr="00BD7128" w:rsidRDefault="00000000">
      <w:pPr>
        <w:pStyle w:val="RMLHeading2"/>
        <w:rPr>
          <w:color w:val="auto"/>
          <w:lang w:val="es-EC"/>
        </w:rPr>
      </w:pPr>
      <w:r w:rsidRPr="00BD7128">
        <w:rPr>
          <w:color w:val="auto"/>
          <w:lang w:val="es-EC"/>
        </w:rPr>
        <w:t>Abstract (English)</w:t>
      </w:r>
    </w:p>
    <w:p w14:paraId="35BF6A99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[Escriba un resumen no estructurado, claro y conciso.]</w:t>
      </w:r>
    </w:p>
    <w:p w14:paraId="0B6943BB" w14:textId="77777777" w:rsidR="006A42C5" w:rsidRPr="00BD7128" w:rsidRDefault="00000000">
      <w:pPr>
        <w:pStyle w:val="RMLSmall"/>
        <w:rPr>
          <w:color w:val="auto"/>
          <w:lang w:val="es-EC"/>
        </w:rPr>
      </w:pPr>
      <w:r w:rsidRPr="00BD7128">
        <w:rPr>
          <w:color w:val="auto"/>
          <w:lang w:val="es-EC"/>
        </w:rPr>
        <w:t xml:space="preserve">Palabras clave / </w:t>
      </w:r>
      <w:proofErr w:type="spellStart"/>
      <w:r w:rsidRPr="00BD7128">
        <w:rPr>
          <w:color w:val="auto"/>
          <w:lang w:val="es-EC"/>
        </w:rPr>
        <w:t>Keywords</w:t>
      </w:r>
      <w:proofErr w:type="spellEnd"/>
      <w:r w:rsidRPr="00BD7128">
        <w:rPr>
          <w:color w:val="auto"/>
          <w:lang w:val="es-EC"/>
        </w:rPr>
        <w:t>: [</w:t>
      </w:r>
      <w:proofErr w:type="spellStart"/>
      <w:r w:rsidRPr="00BD7128">
        <w:rPr>
          <w:color w:val="auto"/>
          <w:lang w:val="es-EC"/>
        </w:rPr>
        <w:t>DeCS</w:t>
      </w:r>
      <w:proofErr w:type="spellEnd"/>
      <w:r w:rsidRPr="00BD7128">
        <w:rPr>
          <w:color w:val="auto"/>
          <w:lang w:val="es-EC"/>
        </w:rPr>
        <w:t>/MeSH, 3 a 5 términos]</w:t>
      </w:r>
    </w:p>
    <w:p w14:paraId="60580FBC" w14:textId="77777777" w:rsidR="006A42C5" w:rsidRPr="00BD7128" w:rsidRDefault="00000000">
      <w:pPr>
        <w:pStyle w:val="RMLHeading1"/>
        <w:rPr>
          <w:color w:val="auto"/>
          <w:lang w:val="es-EC"/>
        </w:rPr>
      </w:pPr>
      <w:r w:rsidRPr="00BD7128">
        <w:rPr>
          <w:color w:val="auto"/>
          <w:lang w:val="es-EC"/>
        </w:rPr>
        <w:t>3. Introducción</w:t>
      </w:r>
    </w:p>
    <w:p w14:paraId="2D607EFB" w14:textId="77777777" w:rsidR="006A42C5" w:rsidRPr="00BD7128" w:rsidRDefault="00000000">
      <w:pPr>
        <w:pStyle w:val="RMLHint"/>
        <w:rPr>
          <w:color w:val="auto"/>
          <w:lang w:val="es-EC"/>
        </w:rPr>
      </w:pPr>
      <w:r w:rsidRPr="00BD7128">
        <w:rPr>
          <w:color w:val="auto"/>
          <w:lang w:val="es-EC"/>
        </w:rPr>
        <w:t>Explique brevemente la relevancia del caso, su rareza, novedad diagnóstica, terapéutica o educativa.</w:t>
      </w:r>
    </w:p>
    <w:p w14:paraId="69F43B4C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[Texto del manuscrito]</w:t>
      </w:r>
    </w:p>
    <w:p w14:paraId="5993C3D3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[Texto del manuscrito]</w:t>
      </w:r>
    </w:p>
    <w:p w14:paraId="14CC611A" w14:textId="737D8642" w:rsidR="006A42C5" w:rsidRPr="00BD7128" w:rsidRDefault="00000000">
      <w:pPr>
        <w:pStyle w:val="RMLHeading1"/>
        <w:rPr>
          <w:color w:val="auto"/>
          <w:lang w:val="es-EC"/>
        </w:rPr>
      </w:pPr>
      <w:r w:rsidRPr="00BD7128">
        <w:rPr>
          <w:color w:val="auto"/>
          <w:lang w:val="es-EC"/>
        </w:rPr>
        <w:t xml:space="preserve">4. Información del </w:t>
      </w:r>
      <w:r w:rsidR="0001667C" w:rsidRPr="00BD7128">
        <w:rPr>
          <w:color w:val="auto"/>
          <w:lang w:val="es-EC"/>
        </w:rPr>
        <w:t>Caso</w:t>
      </w:r>
    </w:p>
    <w:p w14:paraId="7FB5E80D" w14:textId="77777777" w:rsidR="006A42C5" w:rsidRPr="00BD7128" w:rsidRDefault="00000000">
      <w:pPr>
        <w:pStyle w:val="RMLHint"/>
        <w:rPr>
          <w:color w:val="auto"/>
          <w:lang w:val="es-EC"/>
        </w:rPr>
      </w:pPr>
      <w:r w:rsidRPr="00BD7128">
        <w:rPr>
          <w:color w:val="auto"/>
          <w:lang w:val="es-EC"/>
        </w:rPr>
        <w:t>Incluya datos clínicos relevantes y anonimizados: edad, sexo, motivo de consulta, antecedentes y contexto clínico pertinente.</w:t>
      </w:r>
    </w:p>
    <w:p w14:paraId="0094311D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[Texto del manuscrito]</w:t>
      </w:r>
    </w:p>
    <w:p w14:paraId="502CD8B6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[Texto del manuscrito]</w:t>
      </w:r>
    </w:p>
    <w:p w14:paraId="63829A47" w14:textId="544B3F26" w:rsidR="006A42C5" w:rsidRPr="00BD7128" w:rsidRDefault="0001667C">
      <w:pPr>
        <w:pStyle w:val="RMLHeading1"/>
        <w:rPr>
          <w:color w:val="auto"/>
          <w:sz w:val="22"/>
          <w:szCs w:val="18"/>
          <w:lang w:val="es-EC"/>
        </w:rPr>
      </w:pPr>
      <w:r w:rsidRPr="00BD7128">
        <w:rPr>
          <w:color w:val="auto"/>
          <w:sz w:val="22"/>
          <w:szCs w:val="18"/>
          <w:lang w:val="es-EC"/>
        </w:rPr>
        <w:t>4.1. Hallazgos clínicos</w:t>
      </w:r>
    </w:p>
    <w:p w14:paraId="24658B22" w14:textId="77777777" w:rsidR="006A42C5" w:rsidRPr="00BD7128" w:rsidRDefault="00000000">
      <w:pPr>
        <w:pStyle w:val="RMLHint"/>
        <w:rPr>
          <w:color w:val="auto"/>
          <w:lang w:val="es-EC"/>
        </w:rPr>
      </w:pPr>
      <w:r w:rsidRPr="00BD7128">
        <w:rPr>
          <w:color w:val="auto"/>
          <w:lang w:val="es-EC"/>
        </w:rPr>
        <w:t>Describa examen físico, hallazgos relevantes y evolución inicial.</w:t>
      </w:r>
    </w:p>
    <w:p w14:paraId="66975C0F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[Texto del manuscrito]</w:t>
      </w:r>
    </w:p>
    <w:p w14:paraId="57B39AF1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[Texto del manuscrito]</w:t>
      </w:r>
    </w:p>
    <w:p w14:paraId="022E3A7A" w14:textId="65C26E1E" w:rsidR="006A42C5" w:rsidRPr="00BD7128" w:rsidRDefault="0001667C">
      <w:pPr>
        <w:pStyle w:val="RMLHeading1"/>
        <w:rPr>
          <w:color w:val="auto"/>
          <w:sz w:val="22"/>
          <w:szCs w:val="18"/>
          <w:lang w:val="es-EC"/>
        </w:rPr>
      </w:pPr>
      <w:r w:rsidRPr="00BD7128">
        <w:rPr>
          <w:color w:val="auto"/>
          <w:sz w:val="22"/>
          <w:szCs w:val="18"/>
          <w:lang w:val="es-EC"/>
        </w:rPr>
        <w:t>4.2. Evaluación diagnóstica</w:t>
      </w:r>
    </w:p>
    <w:p w14:paraId="4286191C" w14:textId="77777777" w:rsidR="006A42C5" w:rsidRPr="00BD7128" w:rsidRDefault="00000000">
      <w:pPr>
        <w:pStyle w:val="RMLHint"/>
        <w:rPr>
          <w:color w:val="auto"/>
          <w:lang w:val="es-EC"/>
        </w:rPr>
      </w:pPr>
      <w:r w:rsidRPr="00BD7128">
        <w:rPr>
          <w:color w:val="auto"/>
          <w:lang w:val="es-EC"/>
        </w:rPr>
        <w:t>Detalle exámenes complementarios, razonamiento clínico, diagnósticos diferenciales y diagnóstico final.</w:t>
      </w:r>
    </w:p>
    <w:p w14:paraId="2D7E2942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[Texto del manuscrito]</w:t>
      </w:r>
    </w:p>
    <w:p w14:paraId="5C018A8A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[Texto del manuscrito]</w:t>
      </w:r>
    </w:p>
    <w:p w14:paraId="422CA780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[Texto del manuscrito]</w:t>
      </w:r>
    </w:p>
    <w:p w14:paraId="4622AB66" w14:textId="382925D9" w:rsidR="006A42C5" w:rsidRPr="00BD7128" w:rsidRDefault="0001667C">
      <w:pPr>
        <w:pStyle w:val="RMLHeading1"/>
        <w:rPr>
          <w:color w:val="auto"/>
          <w:sz w:val="22"/>
          <w:szCs w:val="18"/>
          <w:lang w:val="es-EC"/>
        </w:rPr>
      </w:pPr>
      <w:r w:rsidRPr="00BD7128">
        <w:rPr>
          <w:color w:val="auto"/>
          <w:sz w:val="22"/>
          <w:szCs w:val="18"/>
          <w:lang w:val="es-EC"/>
        </w:rPr>
        <w:t>4.3. Intervención terapéutica</w:t>
      </w:r>
    </w:p>
    <w:p w14:paraId="3B162FFD" w14:textId="77777777" w:rsidR="006A42C5" w:rsidRPr="00BD7128" w:rsidRDefault="00000000">
      <w:pPr>
        <w:pStyle w:val="RMLHint"/>
        <w:rPr>
          <w:color w:val="auto"/>
          <w:lang w:val="es-EC"/>
        </w:rPr>
      </w:pPr>
      <w:r w:rsidRPr="00BD7128">
        <w:rPr>
          <w:color w:val="auto"/>
          <w:lang w:val="es-EC"/>
        </w:rPr>
        <w:t>Describa tratamiento farmacológico, procedimiento, dosis, duración y modificaciones realizadas.</w:t>
      </w:r>
    </w:p>
    <w:p w14:paraId="5D3BBEC5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[Texto del manuscrito]</w:t>
      </w:r>
    </w:p>
    <w:p w14:paraId="58127ECE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[Texto del manuscrito]</w:t>
      </w:r>
    </w:p>
    <w:p w14:paraId="58978C9C" w14:textId="505126D3" w:rsidR="006A42C5" w:rsidRPr="00BD7128" w:rsidRDefault="0001667C">
      <w:pPr>
        <w:pStyle w:val="RMLHeading1"/>
        <w:rPr>
          <w:color w:val="auto"/>
          <w:sz w:val="22"/>
          <w:szCs w:val="18"/>
          <w:lang w:val="es-EC"/>
        </w:rPr>
      </w:pPr>
      <w:r w:rsidRPr="00BD7128">
        <w:rPr>
          <w:color w:val="auto"/>
          <w:sz w:val="22"/>
          <w:szCs w:val="18"/>
          <w:lang w:val="es-EC"/>
        </w:rPr>
        <w:t>4.4. Seguimiento y resultados</w:t>
      </w:r>
    </w:p>
    <w:p w14:paraId="48FA2C77" w14:textId="77777777" w:rsidR="006A42C5" w:rsidRPr="00BD7128" w:rsidRDefault="00000000">
      <w:pPr>
        <w:pStyle w:val="RMLHint"/>
        <w:rPr>
          <w:color w:val="auto"/>
          <w:lang w:val="es-EC"/>
        </w:rPr>
      </w:pPr>
      <w:r w:rsidRPr="00BD7128">
        <w:rPr>
          <w:color w:val="auto"/>
          <w:lang w:val="es-EC"/>
        </w:rPr>
        <w:t>Informe evolución clínica, desenlaces, adherencia, efectos adversos y situación final del paciente.</w:t>
      </w:r>
    </w:p>
    <w:p w14:paraId="4088AB5F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[Texto del manuscrito]</w:t>
      </w:r>
    </w:p>
    <w:p w14:paraId="562322B1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[Texto del manuscrito]</w:t>
      </w:r>
    </w:p>
    <w:p w14:paraId="1CF6CF92" w14:textId="10531B8E" w:rsidR="006A42C5" w:rsidRPr="00BD7128" w:rsidRDefault="0001667C">
      <w:pPr>
        <w:pStyle w:val="RMLHeading1"/>
        <w:rPr>
          <w:color w:val="auto"/>
          <w:lang w:val="es-EC"/>
        </w:rPr>
      </w:pPr>
      <w:r w:rsidRPr="00BD7128">
        <w:rPr>
          <w:color w:val="auto"/>
          <w:lang w:val="es-EC"/>
        </w:rPr>
        <w:t>5. Discusión</w:t>
      </w:r>
    </w:p>
    <w:p w14:paraId="4385E3C3" w14:textId="77777777" w:rsidR="006A42C5" w:rsidRPr="00BD7128" w:rsidRDefault="00000000">
      <w:pPr>
        <w:pStyle w:val="RMLHint"/>
        <w:rPr>
          <w:color w:val="auto"/>
          <w:lang w:val="es-EC"/>
        </w:rPr>
      </w:pPr>
      <w:r w:rsidRPr="00BD7128">
        <w:rPr>
          <w:color w:val="auto"/>
          <w:lang w:val="es-EC"/>
        </w:rPr>
        <w:t>Analice la relevancia del caso, compárelo con literatura previa, discuta lecciones clínicas y limitaciones.</w:t>
      </w:r>
    </w:p>
    <w:p w14:paraId="027F93E0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[Texto del manuscrito]</w:t>
      </w:r>
    </w:p>
    <w:p w14:paraId="7358984B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[Texto del manuscrito]</w:t>
      </w:r>
    </w:p>
    <w:p w14:paraId="28D75DA0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[Texto del manuscrito]</w:t>
      </w:r>
    </w:p>
    <w:p w14:paraId="11151D7F" w14:textId="367645AF" w:rsidR="006A42C5" w:rsidRPr="00BD7128" w:rsidRDefault="0001667C">
      <w:pPr>
        <w:pStyle w:val="RMLHeading1"/>
        <w:rPr>
          <w:color w:val="auto"/>
          <w:lang w:val="es-EC"/>
        </w:rPr>
      </w:pPr>
      <w:r w:rsidRPr="00BD7128">
        <w:rPr>
          <w:color w:val="auto"/>
          <w:lang w:val="es-EC"/>
        </w:rPr>
        <w:t>6. Conclusiones</w:t>
      </w:r>
    </w:p>
    <w:p w14:paraId="72194E80" w14:textId="77777777" w:rsidR="006A42C5" w:rsidRPr="00BD7128" w:rsidRDefault="00000000">
      <w:pPr>
        <w:pStyle w:val="RMLHint"/>
        <w:rPr>
          <w:color w:val="auto"/>
          <w:lang w:val="es-EC"/>
        </w:rPr>
      </w:pPr>
      <w:r w:rsidRPr="00BD7128">
        <w:rPr>
          <w:color w:val="auto"/>
          <w:lang w:val="es-EC"/>
        </w:rPr>
        <w:t>Resuma la principal enseñanza clínica o académica del caso.</w:t>
      </w:r>
    </w:p>
    <w:p w14:paraId="4FE57BA3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[Texto del manuscrito]</w:t>
      </w:r>
    </w:p>
    <w:p w14:paraId="29E6FD45" w14:textId="77777777" w:rsidR="0001667C" w:rsidRPr="00BD7128" w:rsidRDefault="0001667C" w:rsidP="004719DB">
      <w:pPr>
        <w:pStyle w:val="RMLQuote"/>
        <w:ind w:left="0"/>
        <w:rPr>
          <w:color w:val="auto"/>
          <w:lang w:val="es-EC"/>
        </w:rPr>
      </w:pPr>
    </w:p>
    <w:p w14:paraId="31C4EEDD" w14:textId="77777777" w:rsidR="006A42C5" w:rsidRPr="00BD7128" w:rsidRDefault="00000000">
      <w:pPr>
        <w:pStyle w:val="RMLHeading1"/>
        <w:rPr>
          <w:color w:val="auto"/>
          <w:lang w:val="es-EC"/>
        </w:rPr>
      </w:pPr>
      <w:r w:rsidRPr="00BD7128">
        <w:rPr>
          <w:color w:val="auto"/>
          <w:lang w:val="es-EC"/>
        </w:rPr>
        <w:t>Aprobación ética y consentimiento informado</w:t>
      </w:r>
    </w:p>
    <w:p w14:paraId="6B0C552C" w14:textId="4B9AB34F" w:rsidR="006A42C5" w:rsidRPr="00BD7128" w:rsidRDefault="00000000">
      <w:pPr>
        <w:pStyle w:val="RMLHint"/>
        <w:rPr>
          <w:color w:val="auto"/>
          <w:lang w:val="es-EC"/>
        </w:rPr>
      </w:pPr>
      <w:r w:rsidRPr="00BD7128">
        <w:rPr>
          <w:color w:val="auto"/>
          <w:lang w:val="es-EC"/>
        </w:rPr>
        <w:t>Señale aprobación por comité de ética cuando corresponda y confirme consentimiento informado para publicación.</w:t>
      </w:r>
    </w:p>
    <w:p w14:paraId="682CE67B" w14:textId="77777777" w:rsidR="006A42C5" w:rsidRPr="00BD7128" w:rsidRDefault="00000000">
      <w:pPr>
        <w:pStyle w:val="RMLHeading1"/>
        <w:rPr>
          <w:color w:val="auto"/>
          <w:lang w:val="es-EC"/>
        </w:rPr>
      </w:pPr>
      <w:r w:rsidRPr="00BD7128">
        <w:rPr>
          <w:color w:val="auto"/>
          <w:lang w:val="es-EC"/>
        </w:rPr>
        <w:t>Agradecimientos</w:t>
      </w:r>
    </w:p>
    <w:p w14:paraId="1D92EE94" w14:textId="3CD13B10" w:rsidR="006A42C5" w:rsidRPr="00BD7128" w:rsidRDefault="00000000">
      <w:pPr>
        <w:pStyle w:val="RMLHint"/>
        <w:rPr>
          <w:color w:val="auto"/>
          <w:lang w:val="es-EC"/>
        </w:rPr>
      </w:pPr>
      <w:r w:rsidRPr="00BD7128">
        <w:rPr>
          <w:color w:val="auto"/>
          <w:lang w:val="es-EC"/>
        </w:rPr>
        <w:t>Opcional. Reconozca apoyos técnicos, logísticos o institucionales.</w:t>
      </w:r>
    </w:p>
    <w:p w14:paraId="68C4B0FC" w14:textId="77777777" w:rsidR="006A42C5" w:rsidRPr="00BD7128" w:rsidRDefault="00000000">
      <w:pPr>
        <w:pStyle w:val="RMLHeading1"/>
        <w:rPr>
          <w:color w:val="auto"/>
          <w:lang w:val="es-EC"/>
        </w:rPr>
      </w:pPr>
      <w:r w:rsidRPr="00BD7128">
        <w:rPr>
          <w:color w:val="auto"/>
          <w:lang w:val="es-EC"/>
        </w:rPr>
        <w:t>Contribuciones autorales</w:t>
      </w:r>
    </w:p>
    <w:p w14:paraId="5CC6AD4E" w14:textId="77777777" w:rsidR="006A42C5" w:rsidRPr="00BD7128" w:rsidRDefault="00000000">
      <w:pPr>
        <w:pStyle w:val="RMLHint"/>
        <w:rPr>
          <w:color w:val="auto"/>
          <w:lang w:val="es-EC"/>
        </w:rPr>
      </w:pPr>
      <w:r w:rsidRPr="00BD7128">
        <w:rPr>
          <w:color w:val="auto"/>
          <w:lang w:val="es-EC"/>
        </w:rPr>
        <w:t>[Describa la contribución de cada autor. Se recomienda la taxonomía CRediT.]</w:t>
      </w:r>
    </w:p>
    <w:p w14:paraId="6B1D5410" w14:textId="77777777" w:rsidR="004719DB" w:rsidRPr="00805822" w:rsidRDefault="004719DB" w:rsidP="004719DB">
      <w:pPr>
        <w:pStyle w:val="RMLQuote"/>
        <w:rPr>
          <w:lang w:val="es-EC"/>
        </w:rPr>
      </w:pPr>
      <w:proofErr w:type="gramStart"/>
      <w:r w:rsidRPr="00805822">
        <w:rPr>
          <w:lang w:val="es-EC"/>
        </w:rPr>
        <w:t>  Conceptualización</w:t>
      </w:r>
      <w:proofErr w:type="gramEnd"/>
      <w:r w:rsidRPr="00805822">
        <w:rPr>
          <w:lang w:val="es-EC"/>
        </w:rPr>
        <w:t xml:space="preserve"> </w:t>
      </w:r>
    </w:p>
    <w:p w14:paraId="5F2EDD47" w14:textId="77777777" w:rsidR="004719DB" w:rsidRPr="00805822" w:rsidRDefault="004719DB" w:rsidP="004719DB">
      <w:pPr>
        <w:pStyle w:val="RMLQuote"/>
        <w:rPr>
          <w:lang w:val="es-EC"/>
        </w:rPr>
      </w:pPr>
      <w:proofErr w:type="gramStart"/>
      <w:r w:rsidRPr="00805822">
        <w:rPr>
          <w:lang w:val="es-EC"/>
        </w:rPr>
        <w:t>  Curación</w:t>
      </w:r>
      <w:proofErr w:type="gramEnd"/>
      <w:r w:rsidRPr="00805822">
        <w:rPr>
          <w:lang w:val="es-EC"/>
        </w:rPr>
        <w:t xml:space="preserve"> de datos </w:t>
      </w:r>
    </w:p>
    <w:p w14:paraId="23EBC330" w14:textId="77777777" w:rsidR="004719DB" w:rsidRPr="00805822" w:rsidRDefault="004719DB" w:rsidP="004719DB">
      <w:pPr>
        <w:pStyle w:val="RMLQuote"/>
        <w:rPr>
          <w:lang w:val="es-EC"/>
        </w:rPr>
      </w:pPr>
      <w:proofErr w:type="gramStart"/>
      <w:r w:rsidRPr="00805822">
        <w:rPr>
          <w:lang w:val="es-EC"/>
        </w:rPr>
        <w:t>  Análisis</w:t>
      </w:r>
      <w:proofErr w:type="gramEnd"/>
      <w:r w:rsidRPr="00805822">
        <w:rPr>
          <w:lang w:val="es-EC"/>
        </w:rPr>
        <w:t xml:space="preserve"> formal </w:t>
      </w:r>
    </w:p>
    <w:p w14:paraId="26ABCC79" w14:textId="77777777" w:rsidR="004719DB" w:rsidRPr="00805822" w:rsidRDefault="004719DB" w:rsidP="004719DB">
      <w:pPr>
        <w:pStyle w:val="RMLQuote"/>
        <w:rPr>
          <w:lang w:val="es-EC"/>
        </w:rPr>
      </w:pPr>
      <w:proofErr w:type="gramStart"/>
      <w:r w:rsidRPr="00805822">
        <w:rPr>
          <w:lang w:val="es-EC"/>
        </w:rPr>
        <w:t>  Obtención</w:t>
      </w:r>
      <w:proofErr w:type="gramEnd"/>
      <w:r w:rsidRPr="00805822">
        <w:rPr>
          <w:lang w:val="es-EC"/>
        </w:rPr>
        <w:t xml:space="preserve"> de financiamiento </w:t>
      </w:r>
    </w:p>
    <w:p w14:paraId="27D0151A" w14:textId="77777777" w:rsidR="004719DB" w:rsidRPr="00805822" w:rsidRDefault="004719DB" w:rsidP="004719DB">
      <w:pPr>
        <w:pStyle w:val="RMLQuote"/>
        <w:rPr>
          <w:lang w:val="es-EC"/>
        </w:rPr>
      </w:pPr>
      <w:proofErr w:type="gramStart"/>
      <w:r w:rsidRPr="00805822">
        <w:rPr>
          <w:lang w:val="es-EC"/>
        </w:rPr>
        <w:t>  Investigación</w:t>
      </w:r>
      <w:proofErr w:type="gramEnd"/>
      <w:r w:rsidRPr="00805822">
        <w:rPr>
          <w:lang w:val="es-EC"/>
        </w:rPr>
        <w:t xml:space="preserve"> </w:t>
      </w:r>
    </w:p>
    <w:p w14:paraId="74C6436F" w14:textId="77777777" w:rsidR="004719DB" w:rsidRPr="00805822" w:rsidRDefault="004719DB" w:rsidP="004719DB">
      <w:pPr>
        <w:pStyle w:val="RMLQuote"/>
        <w:rPr>
          <w:lang w:val="es-EC"/>
        </w:rPr>
      </w:pPr>
      <w:proofErr w:type="gramStart"/>
      <w:r w:rsidRPr="00805822">
        <w:rPr>
          <w:lang w:val="es-EC"/>
        </w:rPr>
        <w:t>  Metodología</w:t>
      </w:r>
      <w:proofErr w:type="gramEnd"/>
      <w:r w:rsidRPr="00805822">
        <w:rPr>
          <w:lang w:val="es-EC"/>
        </w:rPr>
        <w:t xml:space="preserve"> </w:t>
      </w:r>
    </w:p>
    <w:p w14:paraId="7515F3FB" w14:textId="77777777" w:rsidR="004719DB" w:rsidRPr="00805822" w:rsidRDefault="004719DB" w:rsidP="004719DB">
      <w:pPr>
        <w:pStyle w:val="RMLQuote"/>
        <w:rPr>
          <w:lang w:val="es-EC"/>
        </w:rPr>
      </w:pPr>
      <w:proofErr w:type="gramStart"/>
      <w:r w:rsidRPr="00805822">
        <w:rPr>
          <w:lang w:val="es-EC"/>
        </w:rPr>
        <w:t>  Administración</w:t>
      </w:r>
      <w:proofErr w:type="gramEnd"/>
      <w:r w:rsidRPr="00805822">
        <w:rPr>
          <w:lang w:val="es-EC"/>
        </w:rPr>
        <w:t xml:space="preserve"> del proyecto </w:t>
      </w:r>
    </w:p>
    <w:p w14:paraId="663DCB5C" w14:textId="77777777" w:rsidR="004719DB" w:rsidRPr="00805822" w:rsidRDefault="004719DB" w:rsidP="004719DB">
      <w:pPr>
        <w:pStyle w:val="RMLQuote"/>
        <w:rPr>
          <w:lang w:val="es-EC"/>
        </w:rPr>
      </w:pPr>
      <w:proofErr w:type="gramStart"/>
      <w:r w:rsidRPr="00805822">
        <w:rPr>
          <w:lang w:val="es-EC"/>
        </w:rPr>
        <w:t>  Recursos</w:t>
      </w:r>
      <w:proofErr w:type="gramEnd"/>
      <w:r w:rsidRPr="00805822">
        <w:rPr>
          <w:lang w:val="es-EC"/>
        </w:rPr>
        <w:t xml:space="preserve"> </w:t>
      </w:r>
    </w:p>
    <w:p w14:paraId="6BAF66E7" w14:textId="77777777" w:rsidR="004719DB" w:rsidRPr="00805822" w:rsidRDefault="004719DB" w:rsidP="004719DB">
      <w:pPr>
        <w:pStyle w:val="RMLQuote"/>
        <w:rPr>
          <w:lang w:val="es-EC"/>
        </w:rPr>
      </w:pPr>
      <w:proofErr w:type="gramStart"/>
      <w:r w:rsidRPr="00805822">
        <w:rPr>
          <w:lang w:val="es-EC"/>
        </w:rPr>
        <w:t>  Software</w:t>
      </w:r>
      <w:proofErr w:type="gramEnd"/>
      <w:r w:rsidRPr="00805822">
        <w:rPr>
          <w:lang w:val="es-EC"/>
        </w:rPr>
        <w:t xml:space="preserve"> </w:t>
      </w:r>
    </w:p>
    <w:p w14:paraId="430BADFE" w14:textId="77777777" w:rsidR="004719DB" w:rsidRPr="00805822" w:rsidRDefault="004719DB" w:rsidP="004719DB">
      <w:pPr>
        <w:pStyle w:val="RMLQuote"/>
        <w:rPr>
          <w:lang w:val="es-EC"/>
        </w:rPr>
      </w:pPr>
      <w:proofErr w:type="gramStart"/>
      <w:r w:rsidRPr="00805822">
        <w:rPr>
          <w:lang w:val="es-EC"/>
        </w:rPr>
        <w:t>  Supervisión</w:t>
      </w:r>
      <w:proofErr w:type="gramEnd"/>
      <w:r w:rsidRPr="00805822">
        <w:rPr>
          <w:lang w:val="es-EC"/>
        </w:rPr>
        <w:t xml:space="preserve"> </w:t>
      </w:r>
    </w:p>
    <w:p w14:paraId="321ECFB4" w14:textId="77777777" w:rsidR="004719DB" w:rsidRPr="00805822" w:rsidRDefault="004719DB" w:rsidP="004719DB">
      <w:pPr>
        <w:pStyle w:val="RMLQuote"/>
        <w:rPr>
          <w:lang w:val="es-EC"/>
        </w:rPr>
      </w:pPr>
      <w:proofErr w:type="gramStart"/>
      <w:r w:rsidRPr="00805822">
        <w:rPr>
          <w:lang w:val="es-EC"/>
        </w:rPr>
        <w:t>  Validación</w:t>
      </w:r>
      <w:proofErr w:type="gramEnd"/>
      <w:r w:rsidRPr="00805822">
        <w:rPr>
          <w:lang w:val="es-EC"/>
        </w:rPr>
        <w:t xml:space="preserve"> </w:t>
      </w:r>
    </w:p>
    <w:p w14:paraId="6312EB7A" w14:textId="77777777" w:rsidR="004719DB" w:rsidRPr="00805822" w:rsidRDefault="004719DB" w:rsidP="004719DB">
      <w:pPr>
        <w:pStyle w:val="RMLQuote"/>
        <w:rPr>
          <w:lang w:val="es-EC"/>
        </w:rPr>
      </w:pPr>
      <w:proofErr w:type="gramStart"/>
      <w:r w:rsidRPr="00805822">
        <w:rPr>
          <w:lang w:val="es-EC"/>
        </w:rPr>
        <w:t>  Visualización</w:t>
      </w:r>
      <w:proofErr w:type="gramEnd"/>
      <w:r w:rsidRPr="00805822">
        <w:rPr>
          <w:lang w:val="es-EC"/>
        </w:rPr>
        <w:t xml:space="preserve"> </w:t>
      </w:r>
    </w:p>
    <w:p w14:paraId="67E0A546" w14:textId="77777777" w:rsidR="004719DB" w:rsidRPr="00805822" w:rsidRDefault="004719DB" w:rsidP="004719DB">
      <w:pPr>
        <w:pStyle w:val="RMLQuote"/>
        <w:rPr>
          <w:lang w:val="es-EC"/>
        </w:rPr>
      </w:pPr>
      <w:proofErr w:type="gramStart"/>
      <w:r w:rsidRPr="00805822">
        <w:rPr>
          <w:lang w:val="es-EC"/>
        </w:rPr>
        <w:t>  Redacción</w:t>
      </w:r>
      <w:proofErr w:type="gramEnd"/>
      <w:r w:rsidRPr="00805822">
        <w:rPr>
          <w:lang w:val="es-EC"/>
        </w:rPr>
        <w:t xml:space="preserve"> del borrador original </w:t>
      </w:r>
    </w:p>
    <w:p w14:paraId="4CF3698B" w14:textId="3031553C" w:rsidR="006A42C5" w:rsidRPr="00805822" w:rsidRDefault="004719DB" w:rsidP="004719DB">
      <w:pPr>
        <w:pStyle w:val="RMLQuote"/>
        <w:ind w:left="0"/>
        <w:rPr>
          <w:color w:val="auto"/>
          <w:lang w:val="es-EC"/>
        </w:rPr>
      </w:pPr>
      <w:proofErr w:type="gramStart"/>
      <w:r w:rsidRPr="00805822">
        <w:rPr>
          <w:color w:val="auto"/>
          <w:lang w:val="es-EC"/>
        </w:rPr>
        <w:t>  Revisión</w:t>
      </w:r>
      <w:proofErr w:type="gramEnd"/>
      <w:r w:rsidRPr="00805822">
        <w:rPr>
          <w:color w:val="auto"/>
          <w:lang w:val="es-EC"/>
        </w:rPr>
        <w:t xml:space="preserve"> y edición del manuscrito</w:t>
      </w:r>
    </w:p>
    <w:p w14:paraId="4776E3E0" w14:textId="77777777" w:rsidR="006A42C5" w:rsidRPr="00BD7128" w:rsidRDefault="00000000">
      <w:pPr>
        <w:pStyle w:val="RMLHeading1"/>
        <w:rPr>
          <w:color w:val="auto"/>
          <w:lang w:val="es-EC"/>
        </w:rPr>
      </w:pPr>
      <w:r w:rsidRPr="00BD7128">
        <w:rPr>
          <w:color w:val="auto"/>
          <w:lang w:val="es-EC"/>
        </w:rPr>
        <w:t>Conflictos de interés</w:t>
      </w:r>
    </w:p>
    <w:p w14:paraId="3710E8A9" w14:textId="77777777" w:rsidR="006A42C5" w:rsidRPr="00BD7128" w:rsidRDefault="00000000">
      <w:pPr>
        <w:pStyle w:val="RMLHint"/>
        <w:rPr>
          <w:color w:val="auto"/>
          <w:lang w:val="es-EC"/>
        </w:rPr>
      </w:pPr>
      <w:r w:rsidRPr="00BD7128">
        <w:rPr>
          <w:color w:val="auto"/>
          <w:lang w:val="es-EC"/>
        </w:rPr>
        <w:t>[Declare de forma explícita la existencia o ausencia de conflictos de interés.]</w:t>
      </w:r>
    </w:p>
    <w:p w14:paraId="1EBA5E88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[Texto / declaración]</w:t>
      </w:r>
    </w:p>
    <w:p w14:paraId="48DFFF9E" w14:textId="77777777" w:rsidR="006A42C5" w:rsidRPr="00BD7128" w:rsidRDefault="00000000">
      <w:pPr>
        <w:pStyle w:val="RMLHeading1"/>
        <w:rPr>
          <w:color w:val="auto"/>
          <w:lang w:val="es-EC"/>
        </w:rPr>
      </w:pPr>
      <w:r w:rsidRPr="00BD7128">
        <w:rPr>
          <w:color w:val="auto"/>
          <w:lang w:val="es-EC"/>
        </w:rPr>
        <w:t>Uso de inteligencia artificial</w:t>
      </w:r>
    </w:p>
    <w:p w14:paraId="545E30AE" w14:textId="77777777" w:rsidR="006A42C5" w:rsidRPr="00BD7128" w:rsidRDefault="00000000">
      <w:pPr>
        <w:pStyle w:val="RMLHint"/>
        <w:rPr>
          <w:color w:val="auto"/>
          <w:lang w:val="es-EC"/>
        </w:rPr>
      </w:pPr>
      <w:r w:rsidRPr="00BD7128">
        <w:rPr>
          <w:color w:val="auto"/>
          <w:lang w:val="es-EC"/>
        </w:rPr>
        <w:t>[Declare si se emplearon herramientas de IA generativa en redacción, traducción, edición, figuras o análisis. La IA no puede figurar como autora.]</w:t>
      </w:r>
    </w:p>
    <w:p w14:paraId="3C7E6CB6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[Texto / declaración]</w:t>
      </w:r>
    </w:p>
    <w:p w14:paraId="591D525D" w14:textId="77777777" w:rsidR="006A42C5" w:rsidRPr="00BD7128" w:rsidRDefault="00000000">
      <w:pPr>
        <w:pStyle w:val="RMLHeading1"/>
        <w:rPr>
          <w:color w:val="auto"/>
          <w:lang w:val="es-EC"/>
        </w:rPr>
      </w:pPr>
      <w:r w:rsidRPr="00BD7128">
        <w:rPr>
          <w:color w:val="auto"/>
          <w:lang w:val="es-EC"/>
        </w:rPr>
        <w:t>Referencias</w:t>
      </w:r>
    </w:p>
    <w:p w14:paraId="54EDA83A" w14:textId="77777777" w:rsidR="006A42C5" w:rsidRPr="00BD7128" w:rsidRDefault="00000000">
      <w:pPr>
        <w:pStyle w:val="RMLHint"/>
        <w:rPr>
          <w:color w:val="auto"/>
          <w:lang w:val="es-EC"/>
        </w:rPr>
      </w:pPr>
      <w:r w:rsidRPr="00BD7128">
        <w:rPr>
          <w:color w:val="auto"/>
          <w:lang w:val="es-EC"/>
        </w:rPr>
        <w:t>Numere las referencias en orden de aparición según el estilo Vancouver. Ejemplos:</w:t>
      </w:r>
    </w:p>
    <w:p w14:paraId="3C5BAF3C" w14:textId="77777777" w:rsidR="006A42C5" w:rsidRPr="00BD7128" w:rsidRDefault="00000000">
      <w:pPr>
        <w:pStyle w:val="RMLSmall"/>
        <w:rPr>
          <w:color w:val="auto"/>
          <w:lang w:val="es-EC"/>
        </w:rPr>
      </w:pPr>
      <w:r w:rsidRPr="00BD7128">
        <w:rPr>
          <w:color w:val="auto"/>
          <w:lang w:val="es-EC"/>
        </w:rPr>
        <w:t xml:space="preserve">1. Apellido AA, Apellido BB, Apellido CC, et al. Título del artículo. Abrev Rev. </w:t>
      </w:r>
      <w:proofErr w:type="spellStart"/>
      <w:proofErr w:type="gramStart"/>
      <w:r w:rsidRPr="00BD7128">
        <w:rPr>
          <w:color w:val="auto"/>
          <w:lang w:val="es-EC"/>
        </w:rPr>
        <w:t>Año;vol</w:t>
      </w:r>
      <w:proofErr w:type="spellEnd"/>
      <w:proofErr w:type="gramEnd"/>
      <w:r w:rsidRPr="00BD7128">
        <w:rPr>
          <w:color w:val="auto"/>
          <w:lang w:val="es-EC"/>
        </w:rPr>
        <w:t>(número</w:t>
      </w:r>
      <w:proofErr w:type="gramStart"/>
      <w:r w:rsidRPr="00BD7128">
        <w:rPr>
          <w:color w:val="auto"/>
          <w:lang w:val="es-EC"/>
        </w:rPr>
        <w:t>):páginas</w:t>
      </w:r>
      <w:proofErr w:type="gramEnd"/>
      <w:r w:rsidRPr="00BD7128">
        <w:rPr>
          <w:color w:val="auto"/>
          <w:lang w:val="es-EC"/>
        </w:rPr>
        <w:t xml:space="preserve">. </w:t>
      </w:r>
      <w:proofErr w:type="spellStart"/>
      <w:proofErr w:type="gramStart"/>
      <w:r w:rsidRPr="00BD7128">
        <w:rPr>
          <w:color w:val="auto"/>
          <w:lang w:val="es-EC"/>
        </w:rPr>
        <w:t>doi:xx</w:t>
      </w:r>
      <w:proofErr w:type="gramEnd"/>
      <w:r w:rsidRPr="00BD7128">
        <w:rPr>
          <w:color w:val="auto"/>
          <w:lang w:val="es-EC"/>
        </w:rPr>
        <w:t>.xxxx</w:t>
      </w:r>
      <w:proofErr w:type="spellEnd"/>
      <w:r w:rsidRPr="00BD7128">
        <w:rPr>
          <w:color w:val="auto"/>
          <w:lang w:val="es-EC"/>
        </w:rPr>
        <w:t>/</w:t>
      </w:r>
      <w:proofErr w:type="spellStart"/>
      <w:r w:rsidRPr="00BD7128">
        <w:rPr>
          <w:color w:val="auto"/>
          <w:lang w:val="es-EC"/>
        </w:rPr>
        <w:t>xxxxxx</w:t>
      </w:r>
      <w:proofErr w:type="spellEnd"/>
      <w:r w:rsidRPr="00BD7128">
        <w:rPr>
          <w:color w:val="auto"/>
          <w:lang w:val="es-EC"/>
        </w:rPr>
        <w:t>.</w:t>
      </w:r>
    </w:p>
    <w:p w14:paraId="245E556F" w14:textId="77777777" w:rsidR="006A42C5" w:rsidRPr="00BD7128" w:rsidRDefault="00000000">
      <w:pPr>
        <w:pStyle w:val="RMLSmall"/>
        <w:rPr>
          <w:color w:val="auto"/>
          <w:lang w:val="es-EC"/>
        </w:rPr>
      </w:pPr>
      <w:r w:rsidRPr="00BD7128">
        <w:rPr>
          <w:color w:val="auto"/>
          <w:lang w:val="es-EC"/>
        </w:rPr>
        <w:t>2. Autor AA. Título del libro. 2nd ed. Ciudad: Editorial; Año.</w:t>
      </w:r>
    </w:p>
    <w:p w14:paraId="5200457C" w14:textId="77777777" w:rsidR="006A42C5" w:rsidRPr="00BD7128" w:rsidRDefault="00000000">
      <w:pPr>
        <w:pStyle w:val="RMLSmall"/>
        <w:rPr>
          <w:color w:val="auto"/>
          <w:lang w:val="es-EC"/>
        </w:rPr>
      </w:pPr>
      <w:r w:rsidRPr="00BD7128">
        <w:rPr>
          <w:color w:val="auto"/>
          <w:lang w:val="es-EC"/>
        </w:rPr>
        <w:t>3. Autor AA. Título del recurso [Internet]. Lugar: Institución; Año [citado 2026 Abr 6]. Disponible en: URL</w:t>
      </w:r>
    </w:p>
    <w:sectPr w:rsidR="006A42C5" w:rsidRPr="00BD7128" w:rsidSect="00034616">
      <w:headerReference w:type="default" r:id="rId9"/>
      <w:footerReference w:type="default" r:id="rId10"/>
      <w:pgSz w:w="12240" w:h="15840"/>
      <w:pgMar w:top="1247" w:right="1247" w:bottom="1134" w:left="136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FBFB" w14:textId="77777777" w:rsidR="00990F20" w:rsidRDefault="00990F20">
      <w:pPr>
        <w:spacing w:after="0" w:line="240" w:lineRule="auto"/>
      </w:pPr>
      <w:r>
        <w:separator/>
      </w:r>
    </w:p>
  </w:endnote>
  <w:endnote w:type="continuationSeparator" w:id="0">
    <w:p w14:paraId="7BB8BD33" w14:textId="77777777" w:rsidR="00990F20" w:rsidRDefault="0099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9224" w14:textId="77777777" w:rsidR="006A42C5" w:rsidRDefault="00000000">
    <w:pPr>
      <w:pStyle w:val="Piedepgina"/>
      <w:jc w:val="center"/>
    </w:pPr>
    <w:r>
      <w:rPr>
        <w:color w:val="666666"/>
        <w:sz w:val="18"/>
      </w:rPr>
      <w:t xml:space="preserve">Página </w:t>
    </w:r>
    <w:r>
      <w:fldChar w:fldCharType="begin"/>
    </w:r>
    <w:r>
      <w:instrText>PAGE</w:instrText>
    </w:r>
    <w:r>
      <w:fldChar w:fldCharType="separate"/>
    </w:r>
    <w:r w:rsidR="0001667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2DC6D" w14:textId="77777777" w:rsidR="00990F20" w:rsidRDefault="00990F20">
      <w:pPr>
        <w:spacing w:after="0" w:line="240" w:lineRule="auto"/>
      </w:pPr>
      <w:r>
        <w:separator/>
      </w:r>
    </w:p>
  </w:footnote>
  <w:footnote w:type="continuationSeparator" w:id="0">
    <w:p w14:paraId="28C071C0" w14:textId="77777777" w:rsidR="00990F20" w:rsidRDefault="00990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97F1" w14:textId="77777777" w:rsidR="006A42C5" w:rsidRPr="00805822" w:rsidRDefault="00000000">
    <w:pPr>
      <w:pStyle w:val="Encabezado"/>
      <w:jc w:val="right"/>
      <w:rPr>
        <w:lang w:val="es-EC"/>
      </w:rPr>
    </w:pPr>
    <w:r w:rsidRPr="00805822">
      <w:rPr>
        <w:color w:val="666666"/>
        <w:sz w:val="18"/>
        <w:lang w:val="es-EC"/>
      </w:rPr>
      <w:t>Revista Médica de Loja - Colegio de Médicos de Loja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731628">
    <w:abstractNumId w:val="8"/>
  </w:num>
  <w:num w:numId="2" w16cid:durableId="1513109380">
    <w:abstractNumId w:val="6"/>
  </w:num>
  <w:num w:numId="3" w16cid:durableId="2116171954">
    <w:abstractNumId w:val="5"/>
  </w:num>
  <w:num w:numId="4" w16cid:durableId="634793008">
    <w:abstractNumId w:val="4"/>
  </w:num>
  <w:num w:numId="5" w16cid:durableId="1215778612">
    <w:abstractNumId w:val="7"/>
  </w:num>
  <w:num w:numId="6" w16cid:durableId="1716004323">
    <w:abstractNumId w:val="3"/>
  </w:num>
  <w:num w:numId="7" w16cid:durableId="632635011">
    <w:abstractNumId w:val="2"/>
  </w:num>
  <w:num w:numId="8" w16cid:durableId="189224304">
    <w:abstractNumId w:val="1"/>
  </w:num>
  <w:num w:numId="9" w16cid:durableId="157831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667C"/>
    <w:rsid w:val="00034616"/>
    <w:rsid w:val="0006063C"/>
    <w:rsid w:val="0015074B"/>
    <w:rsid w:val="0029639D"/>
    <w:rsid w:val="00326F90"/>
    <w:rsid w:val="004719DB"/>
    <w:rsid w:val="00562E87"/>
    <w:rsid w:val="0064766B"/>
    <w:rsid w:val="006A20EE"/>
    <w:rsid w:val="006A42C5"/>
    <w:rsid w:val="00805822"/>
    <w:rsid w:val="00990F20"/>
    <w:rsid w:val="00AA1D8D"/>
    <w:rsid w:val="00B47730"/>
    <w:rsid w:val="00BD712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7E1BC"/>
  <w14:defaultImageDpi w14:val="300"/>
  <w15:docId w15:val="{0462CD64-FFC3-48D0-8C0E-FB5F1192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/>
    </w:pPr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MLTitle">
    <w:name w:val="RML Title"/>
    <w:basedOn w:val="Normal"/>
    <w:pPr>
      <w:jc w:val="center"/>
    </w:pPr>
    <w:rPr>
      <w:b/>
      <w:color w:val="0F5D58"/>
      <w:sz w:val="36"/>
    </w:rPr>
  </w:style>
  <w:style w:type="paragraph" w:customStyle="1" w:styleId="RMLSubtitle">
    <w:name w:val="RML Subtitle"/>
    <w:basedOn w:val="Normal"/>
    <w:pPr>
      <w:spacing w:after="320"/>
      <w:jc w:val="center"/>
    </w:pPr>
    <w:rPr>
      <w:i/>
      <w:color w:val="666666"/>
      <w:sz w:val="22"/>
    </w:rPr>
  </w:style>
  <w:style w:type="paragraph" w:customStyle="1" w:styleId="RMLHeading1">
    <w:name w:val="RML Heading 1"/>
    <w:basedOn w:val="Normal"/>
    <w:pPr>
      <w:keepNext/>
      <w:spacing w:before="240"/>
    </w:pPr>
    <w:rPr>
      <w:b/>
      <w:color w:val="0F5D58"/>
      <w:sz w:val="28"/>
    </w:rPr>
  </w:style>
  <w:style w:type="paragraph" w:customStyle="1" w:styleId="RMLHeading2">
    <w:name w:val="RML Heading 2"/>
    <w:basedOn w:val="Normal"/>
    <w:pPr>
      <w:keepNext/>
      <w:spacing w:before="200" w:after="80"/>
    </w:pPr>
    <w:rPr>
      <w:b/>
      <w:color w:val="202325"/>
      <w:sz w:val="25"/>
    </w:rPr>
  </w:style>
  <w:style w:type="paragraph" w:customStyle="1" w:styleId="RMLBoxHead">
    <w:name w:val="RML Box Head"/>
    <w:basedOn w:val="Normal"/>
    <w:pPr>
      <w:keepNext/>
      <w:spacing w:after="40"/>
    </w:pPr>
    <w:rPr>
      <w:b/>
      <w:color w:val="0F5D58"/>
      <w:sz w:val="22"/>
    </w:rPr>
  </w:style>
  <w:style w:type="paragraph" w:customStyle="1" w:styleId="RMLSmall">
    <w:name w:val="RML Small"/>
    <w:basedOn w:val="Normal"/>
    <w:pPr>
      <w:spacing w:after="60" w:line="252" w:lineRule="auto"/>
    </w:pPr>
    <w:rPr>
      <w:color w:val="666666"/>
      <w:sz w:val="21"/>
    </w:rPr>
  </w:style>
  <w:style w:type="paragraph" w:customStyle="1" w:styleId="RMLSmallBold">
    <w:name w:val="RML Small Bold"/>
    <w:basedOn w:val="Normal"/>
    <w:pPr>
      <w:spacing w:after="40" w:line="252" w:lineRule="auto"/>
    </w:pPr>
    <w:rPr>
      <w:b/>
      <w:color w:val="202325"/>
      <w:sz w:val="21"/>
    </w:rPr>
  </w:style>
  <w:style w:type="paragraph" w:customStyle="1" w:styleId="RMLHint">
    <w:name w:val="RML Hint"/>
    <w:basedOn w:val="Normal"/>
    <w:pPr>
      <w:spacing w:after="80" w:line="252" w:lineRule="auto"/>
    </w:pPr>
    <w:rPr>
      <w:i/>
      <w:color w:val="666666"/>
      <w:sz w:val="21"/>
    </w:rPr>
  </w:style>
  <w:style w:type="paragraph" w:customStyle="1" w:styleId="RMLQuote">
    <w:name w:val="RML Quote"/>
    <w:basedOn w:val="Normal"/>
    <w:pPr>
      <w:spacing w:after="80"/>
      <w:ind w:left="227" w:right="227"/>
    </w:pPr>
    <w:rPr>
      <w:color w:val="20232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Miguel David Alvarez</cp:lastModifiedBy>
  <cp:revision>5</cp:revision>
  <dcterms:created xsi:type="dcterms:W3CDTF">2013-12-23T23:15:00Z</dcterms:created>
  <dcterms:modified xsi:type="dcterms:W3CDTF">2026-04-06T20:12:00Z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9d085f56-224f-4d2b-b4a3-2320287d9613</vt:lpwstr>
  </property>
</Properties>
</file>