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3E50" w14:textId="77777777" w:rsidR="00BB633A" w:rsidRDefault="00000000">
      <w:pPr>
        <w:pStyle w:val="RMLTitle"/>
        <w:rPr>
          <w:lang w:val="es-EC"/>
        </w:rPr>
      </w:pPr>
      <w:r w:rsidRPr="00B36CA2">
        <w:rPr>
          <w:lang w:val="es-EC"/>
        </w:rPr>
        <w:t>LOJA MEDICAL JOURNAL</w:t>
      </w:r>
    </w:p>
    <w:p w14:paraId="51A22BCE" w14:textId="55776B74" w:rsidR="00931381" w:rsidRPr="00B36CA2" w:rsidRDefault="00931381">
      <w:pPr>
        <w:pStyle w:val="RMLTitle"/>
        <w:rPr>
          <w:lang w:val="es-EC"/>
        </w:rPr>
      </w:pPr>
      <w:r w:rsidRPr="00BE5ED6">
        <w:rPr>
          <w:noProof/>
        </w:rPr>
        <w:drawing>
          <wp:inline distT="0" distB="0" distL="0" distR="0" wp14:anchorId="61623760" wp14:editId="0FF34FD8">
            <wp:extent cx="960120" cy="960120"/>
            <wp:effectExtent l="0" t="0" r="0" b="0"/>
            <wp:docPr id="189745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75D20" w14:textId="77777777" w:rsidR="00BB633A" w:rsidRPr="00B36CA2" w:rsidRDefault="00000000">
      <w:pPr>
        <w:pStyle w:val="RMLSubtitle"/>
        <w:rPr>
          <w:lang w:val="es-EC"/>
        </w:rPr>
      </w:pPr>
      <w:r w:rsidRPr="00B36CA2">
        <w:rPr>
          <w:lang w:val="es-EC"/>
        </w:rPr>
        <w:t>College of Physicians of Loja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BB633A" w:rsidRPr="00B36CA2" w14:paraId="17F074B9" w14:textId="77777777">
        <w:trPr>
          <w:jc w:val="center"/>
        </w:trPr>
        <w:tc>
          <w:tcPr>
            <w:tcW w:w="9632" w:type="dxa"/>
            <w:shd w:val="clear" w:color="auto" w:fill="EAF4F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4C7B34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0F5D58"/>
                <w:sz w:val="32"/>
                <w:lang w:val="es-EC"/>
              </w:rPr>
              <w:t>Original Article Template</w:t>
            </w:r>
          </w:p>
          <w:p w14:paraId="311F46EB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i/>
                <w:color w:val="666666"/>
                <w:sz w:val="22"/>
                <w:lang w:val="es-EC"/>
              </w:rPr>
              <w:t>Editorial model for original research in the health sciences</w:t>
            </w:r>
          </w:p>
        </w:tc>
      </w:tr>
    </w:tbl>
    <w:p w14:paraId="7EBA9E64" w14:textId="77777777" w:rsidR="00BB633A" w:rsidRPr="00B36CA2" w:rsidRDefault="00BB633A">
      <w:pPr>
        <w:rPr>
          <w:lang w:val="es-EC"/>
        </w:rPr>
      </w:pP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3"/>
      </w:tblGrid>
      <w:tr w:rsidR="00BB633A" w:rsidRPr="00B36CA2" w14:paraId="60A7FBFE" w14:textId="77777777">
        <w:trPr>
          <w:jc w:val="center"/>
        </w:trPr>
        <w:tc>
          <w:tcPr>
            <w:tcW w:w="2835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5B6394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Document type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080B58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Original article</w:t>
            </w:r>
          </w:p>
        </w:tc>
      </w:tr>
      <w:tr w:rsidR="00BB633A" w:rsidRPr="00B36CA2" w14:paraId="42FA8CF8" w14:textId="77777777">
        <w:trPr>
          <w:jc w:val="center"/>
        </w:trPr>
        <w:tc>
          <w:tcPr>
            <w:tcW w:w="2835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7B34FD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Intended use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AC8F19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Internal editorial template and guide for manuscript submission and preparation</w:t>
            </w:r>
          </w:p>
        </w:tc>
      </w:tr>
    </w:tbl>
    <w:p w14:paraId="20FEEC99" w14:textId="77777777" w:rsidR="00BB633A" w:rsidRPr="00B36CA2" w:rsidRDefault="00BB633A">
      <w:pPr>
        <w:rPr>
          <w:lang w:val="es-EC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BB633A" w:rsidRPr="00B36CA2" w14:paraId="7412BA0C" w14:textId="77777777">
        <w:trPr>
          <w:jc w:val="center"/>
        </w:trPr>
        <w:tc>
          <w:tcPr>
            <w:tcW w:w="9632" w:type="dxa"/>
            <w:shd w:val="clear" w:color="auto" w:fill="F7F7F7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EC76FA3" w14:textId="77777777" w:rsidR="00BB633A" w:rsidRPr="00B36CA2" w:rsidRDefault="00000000">
            <w:pPr>
              <w:pStyle w:val="RMLSmall"/>
              <w:jc w:val="center"/>
              <w:rPr>
                <w:lang w:val="es-EC"/>
              </w:rPr>
            </w:pPr>
            <w:r w:rsidRPr="00B36CA2">
              <w:rPr>
                <w:lang w:val="es-EC"/>
              </w:rPr>
              <w:t>Editable Word document. Replace the bracketed fields with the final manuscript information.</w:t>
            </w:r>
          </w:p>
        </w:tc>
      </w:tr>
    </w:tbl>
    <w:p w14:paraId="0D7845B0" w14:textId="77777777" w:rsidR="00BB633A" w:rsidRPr="00B36CA2" w:rsidRDefault="00000000">
      <w:pPr>
        <w:rPr>
          <w:lang w:val="es-EC"/>
        </w:rPr>
      </w:pPr>
      <w:r w:rsidRPr="00B36CA2">
        <w:rPr>
          <w:lang w:val="es-EC"/>
        </w:rPr>
        <w:br w:type="page"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BB633A" w:rsidRPr="00B36CA2" w14:paraId="792D6507" w14:textId="77777777">
        <w:trPr>
          <w:jc w:val="center"/>
        </w:trPr>
        <w:tc>
          <w:tcPr>
            <w:tcW w:w="9632" w:type="dxa"/>
            <w:shd w:val="clear" w:color="auto" w:fill="F7FBFA"/>
            <w:tcMar>
              <w:top w:w="120" w:type="dxa"/>
              <w:left w:w="130" w:type="dxa"/>
              <w:bottom w:w="120" w:type="dxa"/>
              <w:right w:w="130" w:type="dxa"/>
            </w:tcMar>
          </w:tcPr>
          <w:p w14:paraId="5A1636FF" w14:textId="77777777" w:rsidR="00BB633A" w:rsidRPr="00B36CA2" w:rsidRDefault="00000000">
            <w:pPr>
              <w:pStyle w:val="RMLBoxHead"/>
              <w:rPr>
                <w:lang w:val="es-EC"/>
              </w:rPr>
            </w:pPr>
            <w:r w:rsidRPr="00B36CA2">
              <w:rPr>
                <w:lang w:val="es-EC"/>
              </w:rPr>
              <w:t>Summary of suggested requirements</w:t>
            </w:r>
          </w:p>
          <w:p w14:paraId="2148A81C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Suggested main text length: up to 3,500 words (excluding the abstract, tables, figures, and references).</w:t>
            </w:r>
          </w:p>
          <w:p w14:paraId="7B65FAFB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Structured bilingual abstract: up to 250 words per language.</w:t>
            </w:r>
          </w:p>
          <w:p w14:paraId="125A73F6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Keywords: 3 to 5 DeCS/MeSH terms.</w:t>
            </w:r>
            <w:proofErr w:type="spellStart"/>
            <w:r w:rsidRPr="00B36CA2">
              <w:rPr>
                <w:lang w:val="es-EC"/>
              </w:rPr>
            </w:r>
            <w:proofErr w:type="spellEnd"/>
            <w:r w:rsidRPr="00B36CA2">
              <w:rPr>
                <w:lang w:val="es-EC"/>
              </w:rPr>
            </w:r>
          </w:p>
          <w:p w14:paraId="331F52C0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Tables and figures: up to 6 in total.</w:t>
            </w:r>
          </w:p>
          <w:p w14:paraId="14BEDCE8" w14:textId="207882FE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References: up to 40.</w:t>
            </w:r>
          </w:p>
        </w:tc>
      </w:tr>
    </w:tbl>
    <w:p w14:paraId="5D89B8F3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1. Title page</w:t>
      </w:r>
    </w:p>
    <w:p w14:paraId="0789226A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Complete all fields in this section on the first page of the manuscript.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180"/>
      </w:tblGrid>
      <w:tr w:rsidR="00BB633A" w:rsidRPr="00B36CA2" w14:paraId="43968938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F9F1B5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Title in Spanish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BA853F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[Write a clear, specific, and informative title]</w:t>
            </w:r>
          </w:p>
        </w:tc>
      </w:tr>
      <w:tr w:rsidR="00BB633A" w:rsidRPr="00B36CA2" w14:paraId="35743427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1B0031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Title in English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E2F8EC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[English title]</w:t>
            </w:r>
            <w:proofErr w:type="spellStart"/>
            <w:r w:rsidRPr="00B36CA2">
              <w:rPr>
                <w:lang w:val="es-EC"/>
              </w:rPr>
            </w:r>
            <w:proofErr w:type="spellEnd"/>
            <w:r w:rsidRPr="00B36CA2">
              <w:rPr>
                <w:lang w:val="es-EC"/>
              </w:rPr>
            </w:r>
          </w:p>
        </w:tc>
      </w:tr>
      <w:tr w:rsidR="00BB633A" w:rsidRPr="00B36CA2" w14:paraId="1B00F4D2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0186E7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Short title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A1387D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[Maximum 60 characters including spaces]</w:t>
            </w:r>
          </w:p>
        </w:tc>
      </w:tr>
      <w:tr w:rsidR="00BB633A" w:rsidRPr="00B36CA2" w14:paraId="6F678254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BCD4DD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Authors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3EDB14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[First name Last name1 Last name2; institutional affiliation; ORCID]</w:t>
            </w:r>
          </w:p>
        </w:tc>
      </w:tr>
      <w:tr w:rsidR="00BB633A" w:rsidRPr="00B36CA2" w14:paraId="4F674CEE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FFB84A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Corresponding author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4DDEC1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[Name, institution, address, city, country, email, and phone]</w:t>
            </w:r>
          </w:p>
        </w:tc>
      </w:tr>
      <w:tr w:rsidR="00BB633A" w:rsidRPr="00B36CA2" w14:paraId="443B436C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FF36DA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Funding / conflicts of interest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E834B9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[State the funding source and conflicts of interest]</w:t>
            </w:r>
          </w:p>
        </w:tc>
      </w:tr>
    </w:tbl>
    <w:p w14:paraId="30965224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2. Abstract and keywords</w:t>
      </w:r>
    </w:p>
    <w:p w14:paraId="11D9F9A3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Write the abstract in Spanish and English. Suggested length: up to 250 words per language.</w:t>
      </w:r>
    </w:p>
    <w:p w14:paraId="724A8B6C" w14:textId="77777777" w:rsidR="00BB633A" w:rsidRPr="00B36CA2" w:rsidRDefault="00000000">
      <w:pPr>
        <w:pStyle w:val="RMLHeading2"/>
        <w:rPr>
          <w:lang w:val="es-EC"/>
        </w:rPr>
      </w:pPr>
      <w:r w:rsidRPr="00B36CA2">
        <w:rPr>
          <w:lang w:val="es-EC"/>
        </w:rPr>
        <w:t>Abstract (Spanish)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633"/>
      </w:tblGrid>
      <w:tr w:rsidR="00BB633A" w:rsidRPr="00B36CA2" w14:paraId="3FA36426" w14:textId="77777777">
        <w:trPr>
          <w:jc w:val="center"/>
        </w:trPr>
        <w:tc>
          <w:tcPr>
            <w:tcW w:w="2438" w:type="dxa"/>
            <w:shd w:val="clear" w:color="auto" w:fill="0F5D58"/>
          </w:tcPr>
          <w:p w14:paraId="30D3AAB1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Section</w:t>
            </w:r>
          </w:p>
        </w:tc>
        <w:tc>
          <w:tcPr>
            <w:tcW w:w="6633" w:type="dxa"/>
            <w:shd w:val="clear" w:color="auto" w:fill="0F5D58"/>
          </w:tcPr>
          <w:p w14:paraId="434816E7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Content</w:t>
            </w:r>
          </w:p>
        </w:tc>
      </w:tr>
      <w:tr w:rsidR="00BB633A" w:rsidRPr="00B36CA2" w14:paraId="683678E3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45E389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Introduction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3707E3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[Write here]</w:t>
            </w:r>
          </w:p>
        </w:tc>
      </w:tr>
      <w:tr w:rsidR="00BB633A" w:rsidRPr="00B36CA2" w14:paraId="02CD644E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C88C1D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Objective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B3DA61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[Write here]</w:t>
            </w:r>
          </w:p>
        </w:tc>
      </w:tr>
      <w:tr w:rsidR="00BB633A" w:rsidRPr="00B36CA2" w14:paraId="6D14E7FE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8DA622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Methods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2B16C3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[Write here]</w:t>
            </w:r>
          </w:p>
        </w:tc>
      </w:tr>
      <w:tr w:rsidR="00BB633A" w:rsidRPr="00B36CA2" w14:paraId="56E7ECDA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14DB1B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Results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268C79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[Write here]</w:t>
            </w:r>
          </w:p>
        </w:tc>
      </w:tr>
      <w:tr w:rsidR="00BB633A" w:rsidRPr="00B36CA2" w14:paraId="3533DB90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763A71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Conclusions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ACD352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[Write here]</w:t>
            </w:r>
          </w:p>
        </w:tc>
      </w:tr>
    </w:tbl>
    <w:p w14:paraId="217AF6EF" w14:textId="77777777" w:rsidR="00BB633A" w:rsidRPr="00B36CA2" w:rsidRDefault="00000000">
      <w:pPr>
        <w:pStyle w:val="RMLSmall"/>
        <w:rPr>
          <w:lang w:val="es-EC"/>
        </w:rPr>
      </w:pPr>
      <w:r w:rsidRPr="00B36CA2">
        <w:rPr>
          <w:lang w:val="es-EC"/>
        </w:rPr>
        <w:t>Keywords: [DeCS/MeSH, 3 to 5 terms]</w:t>
      </w:r>
      <w:proofErr w:type="spellStart"/>
      <w:r w:rsidRPr="00B36CA2">
        <w:rPr>
          <w:lang w:val="es-EC"/>
        </w:rPr>
      </w:r>
      <w:proofErr w:type="spellEnd"/>
      <w:r w:rsidRPr="00B36CA2">
        <w:rPr>
          <w:lang w:val="es-EC"/>
        </w:rPr>
      </w:r>
      <w:proofErr w:type="spellStart"/>
      <w:r w:rsidRPr="00B36CA2">
        <w:rPr>
          <w:lang w:val="es-EC"/>
        </w:rPr>
      </w:r>
      <w:proofErr w:type="spellEnd"/>
      <w:r w:rsidRPr="00B36CA2">
        <w:rPr>
          <w:lang w:val="es-EC"/>
        </w:rPr>
      </w:r>
    </w:p>
    <w:p w14:paraId="055FFD94" w14:textId="77777777" w:rsidR="00BB633A" w:rsidRPr="00B36CA2" w:rsidRDefault="00000000">
      <w:pPr>
        <w:pStyle w:val="RMLHeading2"/>
        <w:rPr>
          <w:lang w:val="es-EC"/>
        </w:rPr>
      </w:pPr>
      <w:r w:rsidRPr="00B36CA2">
        <w:rPr>
          <w:lang w:val="es-EC"/>
        </w:rPr>
        <w:t>Abstract (English)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633"/>
      </w:tblGrid>
      <w:tr w:rsidR="00BB633A" w:rsidRPr="00B36CA2" w14:paraId="2BD1D8EA" w14:textId="77777777">
        <w:trPr>
          <w:jc w:val="center"/>
        </w:trPr>
        <w:tc>
          <w:tcPr>
            <w:tcW w:w="2438" w:type="dxa"/>
            <w:shd w:val="clear" w:color="auto" w:fill="0F5D58"/>
          </w:tcPr>
          <w:p w14:paraId="4E8FC692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Section</w:t>
            </w:r>
          </w:p>
        </w:tc>
        <w:tc>
          <w:tcPr>
            <w:tcW w:w="6633" w:type="dxa"/>
            <w:shd w:val="clear" w:color="auto" w:fill="0F5D58"/>
          </w:tcPr>
          <w:p w14:paraId="7CC1A487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Content</w:t>
            </w:r>
          </w:p>
        </w:tc>
      </w:tr>
      <w:tr w:rsidR="00BB633A" w:rsidRPr="00B36CA2" w14:paraId="0990E9FE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7B44E1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Introduction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0E243D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[Write here]</w:t>
            </w:r>
          </w:p>
        </w:tc>
      </w:tr>
      <w:tr w:rsidR="00BB633A" w:rsidRPr="00B36CA2" w14:paraId="50E34952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6D60BC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Objective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24CD42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[Write here]</w:t>
            </w:r>
          </w:p>
        </w:tc>
      </w:tr>
      <w:tr w:rsidR="00BB633A" w:rsidRPr="00B36CA2" w14:paraId="1654F7C5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80C1A8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Methods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920EF6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[Write here]</w:t>
            </w:r>
          </w:p>
        </w:tc>
      </w:tr>
      <w:tr w:rsidR="00BB633A" w:rsidRPr="00B36CA2" w14:paraId="646E02B2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B1F28B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Results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B29E41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[Write here]</w:t>
            </w:r>
          </w:p>
        </w:tc>
      </w:tr>
      <w:tr w:rsidR="00BB633A" w:rsidRPr="00B36CA2" w14:paraId="77CFBD22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6A53C2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Conclusions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1C254C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[Write here]</w:t>
            </w:r>
          </w:p>
        </w:tc>
      </w:tr>
    </w:tbl>
    <w:p w14:paraId="7797AA19" w14:textId="77777777" w:rsidR="00BB633A" w:rsidRPr="00B36CA2" w:rsidRDefault="00000000">
      <w:pPr>
        <w:pStyle w:val="RMLSmall"/>
        <w:rPr>
          <w:lang w:val="es-EC"/>
        </w:rPr>
      </w:pPr>
      <w:r w:rsidRPr="00B36CA2">
        <w:rPr>
          <w:lang w:val="es-EC"/>
        </w:rPr>
        <w:t>Keywords: [DeCS/MeSH, 3 to 5 terms]</w:t>
      </w:r>
      <w:proofErr w:type="spellStart"/>
      <w:r w:rsidRPr="00B36CA2">
        <w:rPr>
          <w:lang w:val="es-EC"/>
        </w:rPr>
      </w:r>
      <w:proofErr w:type="spellEnd"/>
      <w:r w:rsidRPr="00B36CA2">
        <w:rPr>
          <w:lang w:val="es-EC"/>
        </w:rPr>
      </w:r>
      <w:proofErr w:type="spellStart"/>
      <w:r w:rsidRPr="00B36CA2">
        <w:rPr>
          <w:lang w:val="es-EC"/>
        </w:rPr>
      </w:r>
      <w:proofErr w:type="spellEnd"/>
      <w:r w:rsidRPr="00B36CA2">
        <w:rPr>
          <w:lang w:val="es-EC"/>
        </w:rPr>
      </w:r>
    </w:p>
    <w:p w14:paraId="10657EE4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3. Introduction</w:t>
      </w:r>
    </w:p>
    <w:p w14:paraId="20C1A368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Present the problem, its clinical or scientific relevance, and the objective of the study.</w:t>
      </w:r>
    </w:p>
    <w:p w14:paraId="3FA6978F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Avoid an extensive review; prioritize the context directly related to the research question.</w:t>
      </w:r>
    </w:p>
    <w:p w14:paraId="75112D6D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[Manuscript text]</w:t>
      </w:r>
    </w:p>
    <w:p w14:paraId="2F089EB1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[Manuscript text]</w:t>
      </w:r>
    </w:p>
    <w:p w14:paraId="78BCBBF2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4. Methods</w:t>
      </w:r>
    </w:p>
    <w:p w14:paraId="7B833656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Describe the design, setting, period, population, inclusion/exclusion criteria, sampling, variables, procedures, instruments, and statistical analysis.</w:t>
      </w:r>
    </w:p>
    <w:p w14:paraId="73C87228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Indicate ethical approval and consent, when applicable.</w:t>
      </w:r>
    </w:p>
    <w:p w14:paraId="6BD05E8A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[Manuscript text]</w:t>
      </w:r>
    </w:p>
    <w:p w14:paraId="33C7D7A2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[Manuscript text]</w:t>
      </w:r>
    </w:p>
    <w:p w14:paraId="14A8334D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[Manuscript text]</w:t>
      </w:r>
    </w:p>
    <w:p w14:paraId="13C4D576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5. Results</w:t>
      </w:r>
    </w:p>
    <w:p w14:paraId="013DC419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Present the findings in a logical sequence, without duplicating data from tables or figures in the text.</w:t>
      </w:r>
    </w:p>
    <w:p w14:paraId="39989759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Report primary and secondary outcomes, measures of frequency or association, confidence intervals, and p values when applicable.</w:t>
      </w:r>
    </w:p>
    <w:p w14:paraId="2DF307E0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[Manuscript text]</w:t>
      </w:r>
    </w:p>
    <w:p w14:paraId="5F81F9CF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[Manuscript text]</w:t>
      </w:r>
    </w:p>
    <w:p w14:paraId="18596773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[Manuscript text]</w:t>
      </w:r>
    </w:p>
    <w:p w14:paraId="38E253CF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6. Discussion</w:t>
      </w:r>
    </w:p>
    <w:p w14:paraId="5DB60C68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Interpret the findings, compare them with relevant literature, highlight strengths and limitations, and explain their clinical or academic implications.</w:t>
      </w:r>
    </w:p>
    <w:p w14:paraId="2C06D450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[Manuscript text]</w:t>
      </w:r>
    </w:p>
    <w:p w14:paraId="1D0BD56F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[Manuscript text]</w:t>
      </w:r>
    </w:p>
    <w:p w14:paraId="6A07CB07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[Manuscript text]</w:t>
      </w:r>
    </w:p>
    <w:p w14:paraId="4804C53A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7. Conclusions</w:t>
      </w:r>
    </w:p>
    <w:p w14:paraId="7A0F1B4F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State direct conclusions that are consistent with the results and avoid overinterpretation.</w:t>
      </w:r>
      <w:proofErr w:type="spellStart"/>
      <w:r w:rsidRPr="00B36CA2">
        <w:rPr>
          <w:lang w:val="es-EC"/>
        </w:rPr>
      </w:r>
      <w:proofErr w:type="spellEnd"/>
      <w:r w:rsidRPr="00B36CA2">
        <w:rPr>
          <w:lang w:val="es-EC"/>
        </w:rPr>
      </w:r>
    </w:p>
    <w:p w14:paraId="30978C5A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[Manuscript text]</w:t>
      </w:r>
    </w:p>
    <w:p w14:paraId="40F02CD7" w14:textId="6045AD25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8. Tables and figures (insert where appropriate)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5783"/>
        <w:gridCol w:w="1928"/>
      </w:tblGrid>
      <w:tr w:rsidR="00BB633A" w:rsidRPr="00B36CA2" w14:paraId="3EA2BF81" w14:textId="77777777">
        <w:trPr>
          <w:jc w:val="center"/>
        </w:trPr>
        <w:tc>
          <w:tcPr>
            <w:tcW w:w="1361" w:type="dxa"/>
            <w:shd w:val="clear" w:color="auto" w:fill="0F5D58"/>
          </w:tcPr>
          <w:p w14:paraId="58F50D45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Item</w:t>
            </w:r>
          </w:p>
        </w:tc>
        <w:tc>
          <w:tcPr>
            <w:tcW w:w="5783" w:type="dxa"/>
            <w:shd w:val="clear" w:color="auto" w:fill="0F5D58"/>
          </w:tcPr>
          <w:p w14:paraId="4C0AEFC0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Title or legend</w:t>
            </w:r>
          </w:p>
        </w:tc>
        <w:tc>
          <w:tcPr>
            <w:tcW w:w="1928" w:type="dxa"/>
            <w:shd w:val="clear" w:color="auto" w:fill="0F5D58"/>
          </w:tcPr>
          <w:p w14:paraId="5A9C70DD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Location / file</w:t>
            </w:r>
          </w:p>
        </w:tc>
      </w:tr>
      <w:tr w:rsidR="00BB633A" w:rsidRPr="00B36CA2" w14:paraId="5CCAEBF3" w14:textId="77777777">
        <w:trPr>
          <w:jc w:val="center"/>
        </w:trPr>
        <w:tc>
          <w:tcPr>
            <w:tcW w:w="136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997CF3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Table/Figure 1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5B3BE4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[Concise title]</w:t>
            </w:r>
          </w:p>
        </w:tc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15437D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[Insert or attach]</w:t>
            </w:r>
          </w:p>
        </w:tc>
      </w:tr>
      <w:tr w:rsidR="00BB633A" w:rsidRPr="00B36CA2" w14:paraId="148C7158" w14:textId="77777777">
        <w:trPr>
          <w:jc w:val="center"/>
        </w:trPr>
        <w:tc>
          <w:tcPr>
            <w:tcW w:w="136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CAA570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Table/Figure 2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39A390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[Concise title]</w:t>
            </w:r>
          </w:p>
        </w:tc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44981D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[Insert or attach]</w:t>
            </w:r>
          </w:p>
        </w:tc>
      </w:tr>
      <w:tr w:rsidR="00BB633A" w:rsidRPr="00B36CA2" w14:paraId="4A37C435" w14:textId="77777777">
        <w:trPr>
          <w:jc w:val="center"/>
        </w:trPr>
        <w:tc>
          <w:tcPr>
            <w:tcW w:w="136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E50A84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Table/Figure 3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D16A14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[Concise title]</w:t>
            </w:r>
          </w:p>
        </w:tc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DF727B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[Insert or attach]</w:t>
            </w:r>
          </w:p>
        </w:tc>
      </w:tr>
    </w:tbl>
    <w:p w14:paraId="586EF1D4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Ethical approval</w:t>
      </w:r>
    </w:p>
    <w:p w14:paraId="33404448" w14:textId="64962084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[Ethics committee approval or institutional study approval, approval code/number, and compliance with ethical standards, if applicable.]</w:t>
      </w:r>
      <w:r w:rsidR="00B36CA2" w:rsidRPr="00B36CA2">
        <w:rPr>
          <w:lang w:val="es-EC"/>
        </w:rPr>
      </w:r>
      <w:r w:rsidRPr="00B36CA2">
        <w:rPr>
          <w:lang w:val="es-EC"/>
        </w:rPr>
      </w:r>
      <w:r w:rsidR="00B36CA2" w:rsidRPr="00B36CA2">
        <w:rPr>
          <w:lang w:val="es-EC"/>
        </w:rPr>
      </w:r>
      <w:proofErr w:type="spellStart"/>
      <w:r w:rsidR="00B36CA2" w:rsidRPr="00B36CA2">
        <w:rPr>
          <w:lang w:val="es-EC"/>
        </w:rPr>
      </w:r>
      <w:proofErr w:type="spellEnd"/>
      <w:r w:rsidRPr="00B36CA2">
        <w:rPr>
          <w:lang w:val="es-EC"/>
        </w:rPr>
      </w:r>
    </w:p>
    <w:p w14:paraId="43885812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 / statement]</w:t>
      </w:r>
    </w:p>
    <w:p w14:paraId="60A7832D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Acknowledgments</w:t>
      </w:r>
    </w:p>
    <w:p w14:paraId="156050FB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[Optional. Acknowledge technical, logistical, or institutional support.]</w:t>
      </w:r>
    </w:p>
    <w:p w14:paraId="2B0F7BC9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 / statement]</w:t>
      </w:r>
    </w:p>
    <w:p w14:paraId="0C0C9641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Author contributions</w:t>
      </w:r>
    </w:p>
    <w:p w14:paraId="59ECF2FC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[Describe each author's contribution. The CRediT taxonomy is recommended.]</w:t>
      </w:r>
    </w:p>
    <w:p w14:paraId="7232904D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 / statement]</w:t>
      </w:r>
    </w:p>
    <w:p w14:paraId="2DCBA729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Conceptualization</w:t>
      </w:r>
      <w:r w:rsidRPr="001E22A1">
        <w:rPr>
          <w:b/>
          <w:bCs/>
          <w:lang w:val="es-EC"/>
        </w:rPr>
      </w:r>
      <w:proofErr w:type="gramEnd"/>
      <w:r w:rsidRPr="001E22A1">
        <w:rPr>
          <w:lang w:val="es-EC"/>
        </w:rPr>
      </w:r>
    </w:p>
    <w:p w14:paraId="78D8A5AF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Data curation</w:t>
      </w:r>
      <w:r w:rsidRPr="001E22A1">
        <w:rPr>
          <w:b/>
          <w:bCs/>
          <w:lang w:val="es-EC"/>
        </w:rPr>
      </w:r>
      <w:proofErr w:type="gramEnd"/>
      <w:r w:rsidRPr="001E22A1">
        <w:rPr>
          <w:b/>
          <w:bCs/>
          <w:lang w:val="es-EC"/>
        </w:rPr>
      </w:r>
      <w:r w:rsidRPr="001E22A1">
        <w:rPr>
          <w:lang w:val="es-EC"/>
        </w:rPr>
      </w:r>
    </w:p>
    <w:p w14:paraId="2A5929F4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Formal analysis</w:t>
      </w:r>
      <w:r w:rsidRPr="001E22A1">
        <w:rPr>
          <w:b/>
          <w:bCs/>
          <w:lang w:val="es-EC"/>
        </w:rPr>
      </w:r>
      <w:proofErr w:type="gramEnd"/>
      <w:r w:rsidRPr="001E22A1">
        <w:rPr>
          <w:b/>
          <w:bCs/>
          <w:lang w:val="es-EC"/>
        </w:rPr>
      </w:r>
      <w:r w:rsidRPr="001E22A1">
        <w:rPr>
          <w:lang w:val="es-EC"/>
        </w:rPr>
      </w:r>
    </w:p>
    <w:p w14:paraId="39AB4763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Funding acquisition</w:t>
      </w:r>
      <w:r w:rsidRPr="001E22A1">
        <w:rPr>
          <w:b/>
          <w:bCs/>
          <w:lang w:val="es-EC"/>
        </w:rPr>
      </w:r>
      <w:proofErr w:type="gramEnd"/>
      <w:r w:rsidRPr="001E22A1">
        <w:rPr>
          <w:b/>
          <w:bCs/>
          <w:lang w:val="es-EC"/>
        </w:rPr>
      </w:r>
      <w:r w:rsidRPr="001E22A1">
        <w:rPr>
          <w:lang w:val="es-EC"/>
        </w:rPr>
      </w:r>
    </w:p>
    <w:p w14:paraId="7ADE8152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Investigation</w:t>
      </w:r>
      <w:r w:rsidRPr="001E22A1">
        <w:rPr>
          <w:b/>
          <w:bCs/>
          <w:lang w:val="es-EC"/>
        </w:rPr>
      </w:r>
      <w:proofErr w:type="gramEnd"/>
      <w:r w:rsidRPr="001E22A1">
        <w:rPr>
          <w:lang w:val="es-EC"/>
        </w:rPr>
      </w:r>
    </w:p>
    <w:p w14:paraId="45141742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Methodology</w:t>
      </w:r>
      <w:r w:rsidRPr="001E22A1">
        <w:rPr>
          <w:b/>
          <w:bCs/>
          <w:lang w:val="es-EC"/>
        </w:rPr>
      </w:r>
      <w:proofErr w:type="gramEnd"/>
      <w:r w:rsidRPr="001E22A1">
        <w:rPr>
          <w:lang w:val="es-EC"/>
        </w:rPr>
      </w:r>
    </w:p>
    <w:p w14:paraId="2ECD0B2E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Project administration</w:t>
      </w:r>
      <w:r w:rsidRPr="001E22A1">
        <w:rPr>
          <w:b/>
          <w:bCs/>
          <w:lang w:val="es-EC"/>
        </w:rPr>
      </w:r>
      <w:proofErr w:type="gramEnd"/>
      <w:r w:rsidRPr="001E22A1">
        <w:rPr>
          <w:b/>
          <w:bCs/>
          <w:lang w:val="es-EC"/>
        </w:rPr>
      </w:r>
      <w:r w:rsidRPr="001E22A1">
        <w:rPr>
          <w:lang w:val="es-EC"/>
        </w:rPr>
      </w:r>
    </w:p>
    <w:p w14:paraId="0B32B323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Resources</w:t>
      </w:r>
      <w:r w:rsidRPr="001E22A1">
        <w:rPr>
          <w:b/>
          <w:bCs/>
          <w:lang w:val="es-EC"/>
        </w:rPr>
      </w:r>
      <w:proofErr w:type="gramEnd"/>
      <w:r w:rsidRPr="001E22A1">
        <w:rPr>
          <w:lang w:val="es-EC"/>
        </w:rPr>
      </w:r>
    </w:p>
    <w:p w14:paraId="330F0DDF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Software</w:t>
      </w:r>
      <w:r w:rsidRPr="001E22A1">
        <w:rPr>
          <w:b/>
          <w:bCs/>
          <w:lang w:val="es-EC"/>
        </w:rPr>
      </w:r>
      <w:proofErr w:type="gramEnd"/>
      <w:r w:rsidRPr="001E22A1">
        <w:rPr>
          <w:lang w:val="es-EC"/>
        </w:rPr>
      </w:r>
    </w:p>
    <w:p w14:paraId="6393FAC7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Supervision</w:t>
      </w:r>
      <w:r w:rsidRPr="001E22A1">
        <w:rPr>
          <w:b/>
          <w:bCs/>
          <w:lang w:val="es-EC"/>
        </w:rPr>
      </w:r>
      <w:proofErr w:type="gramEnd"/>
      <w:r w:rsidRPr="001E22A1">
        <w:rPr>
          <w:lang w:val="es-EC"/>
        </w:rPr>
      </w:r>
    </w:p>
    <w:p w14:paraId="3F088B2B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Validation</w:t>
      </w:r>
      <w:r w:rsidRPr="001E22A1">
        <w:rPr>
          <w:b/>
          <w:bCs/>
          <w:lang w:val="es-EC"/>
        </w:rPr>
      </w:r>
      <w:proofErr w:type="gramEnd"/>
      <w:r w:rsidRPr="001E22A1">
        <w:rPr>
          <w:lang w:val="es-EC"/>
        </w:rPr>
      </w:r>
    </w:p>
    <w:p w14:paraId="45CFD985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Visualization</w:t>
      </w:r>
      <w:r w:rsidRPr="001E22A1">
        <w:rPr>
          <w:b/>
          <w:bCs/>
          <w:lang w:val="es-EC"/>
        </w:rPr>
      </w:r>
      <w:proofErr w:type="gramEnd"/>
      <w:r w:rsidRPr="001E22A1">
        <w:rPr>
          <w:lang w:val="es-EC"/>
        </w:rPr>
      </w:r>
    </w:p>
    <w:p w14:paraId="51D8A88B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>• Writing - original draft</w:t>
      </w:r>
      <w:r w:rsidRPr="001E22A1">
        <w:rPr>
          <w:b/>
          <w:bCs/>
          <w:lang w:val="es-EC"/>
        </w:rPr>
      </w:r>
      <w:proofErr w:type="gramEnd"/>
      <w:r w:rsidRPr="001E22A1">
        <w:rPr>
          <w:b/>
          <w:bCs/>
          <w:lang w:val="es-EC"/>
        </w:rPr>
      </w:r>
      <w:r w:rsidRPr="001E22A1">
        <w:rPr>
          <w:lang w:val="es-EC"/>
        </w:rPr>
      </w:r>
    </w:p>
    <w:p w14:paraId="49BB9917" w14:textId="7FC6C58B" w:rsidR="001E22A1" w:rsidRPr="00B36CA2" w:rsidRDefault="001E22A1" w:rsidP="001E22A1">
      <w:pPr>
        <w:pStyle w:val="RMLQuote"/>
        <w:rPr>
          <w:lang w:val="es-EC"/>
        </w:rPr>
      </w:pPr>
      <w:proofErr w:type="gramStart"/>
      <w:r w:rsidRPr="00B36CA2">
        <w:rPr>
          <w:lang w:val="es-EC"/>
        </w:rPr>
        <w:t>• Writing - review and editing</w:t>
      </w:r>
      <w:r w:rsidRPr="00B36CA2">
        <w:rPr>
          <w:b/>
          <w:bCs/>
          <w:lang w:val="es-EC"/>
        </w:rPr>
      </w:r>
      <w:proofErr w:type="gramEnd"/>
      <w:r w:rsidRPr="00B36CA2">
        <w:rPr>
          <w:b/>
          <w:bCs/>
          <w:lang w:val="es-EC"/>
        </w:rPr>
      </w:r>
    </w:p>
    <w:p w14:paraId="18D6C340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Funding</w:t>
      </w:r>
    </w:p>
    <w:p w14:paraId="020D29AC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[Indicate whether there was external funding, institutional funding, or self-funding.]</w:t>
      </w:r>
    </w:p>
    <w:p w14:paraId="4E046088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 / statement]</w:t>
      </w:r>
    </w:p>
    <w:p w14:paraId="18F83254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Conflicts of interest</w:t>
      </w:r>
    </w:p>
    <w:p w14:paraId="04AF80BC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[Explicitly state the presence or absence of conflicts of interest.]</w:t>
      </w:r>
    </w:p>
    <w:p w14:paraId="5BEA52F5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 / statement]</w:t>
      </w:r>
    </w:p>
    <w:p w14:paraId="477D76B7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Data availability</w:t>
      </w:r>
    </w:p>
    <w:p w14:paraId="33403208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[Indicate whether the data are available, under what conditions, and in which repository, if applicable.]</w:t>
      </w:r>
      <w:proofErr w:type="gramStart"/>
      <w:r w:rsidRPr="00B36CA2">
        <w:rPr>
          <w:lang w:val="es-EC"/>
        </w:rPr>
      </w:r>
      <w:proofErr w:type="gramEnd"/>
      <w:r w:rsidRPr="00B36CA2">
        <w:rPr>
          <w:lang w:val="es-EC"/>
        </w:rPr>
      </w:r>
    </w:p>
    <w:p w14:paraId="40CC37CB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 / statement]</w:t>
      </w:r>
    </w:p>
    <w:p w14:paraId="75854D3F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Use of artificial intelligence</w:t>
      </w:r>
    </w:p>
    <w:p w14:paraId="15F15650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[State whether generative AI tools were used for writing, translation, editing, figures, or analysis. AI cannot be listed as an author.]</w:t>
      </w:r>
    </w:p>
    <w:p w14:paraId="6688E83E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 / statement]</w:t>
      </w:r>
    </w:p>
    <w:p w14:paraId="2D4280AB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References</w:t>
      </w:r>
    </w:p>
    <w:p w14:paraId="6B4EFA68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Number the references in order of appearance according to the Vancouver style. Examples:</w:t>
      </w:r>
    </w:p>
    <w:p w14:paraId="4FE96343" w14:textId="77777777" w:rsidR="00BB633A" w:rsidRPr="00B36CA2" w:rsidRDefault="00000000">
      <w:pPr>
        <w:pStyle w:val="RMLSmall"/>
        <w:rPr>
          <w:lang w:val="es-EC"/>
        </w:rPr>
      </w:pPr>
      <w:r w:rsidRPr="00B36CA2">
        <w:rPr>
          <w:lang w:val="es-EC"/>
        </w:rPr>
        <w:t>1. Surname AA, Surname BB, Surname CC, et al. Article title. Abbrev J. Year;vol(issue):pages. doi:xx.xxxx/xxxxxx.</w:t>
      </w:r>
      <w:proofErr w:type="spellStart"/>
      <w:proofErr w:type="gramStart"/>
      <w:r w:rsidRPr="00B36CA2">
        <w:rPr>
          <w:lang w:val="es-EC"/>
        </w:rPr>
      </w:r>
      <w:proofErr w:type="spellEnd"/>
      <w:proofErr w:type="gramEnd"/>
      <w:r w:rsidRPr="00B36CA2">
        <w:rPr>
          <w:lang w:val="es-EC"/>
        </w:rPr>
      </w:r>
      <w:proofErr w:type="gramStart"/>
      <w:r w:rsidRPr="00B36CA2">
        <w:rPr>
          <w:lang w:val="es-EC"/>
        </w:rPr>
      </w:r>
      <w:proofErr w:type="gramEnd"/>
      <w:r w:rsidRPr="00B36CA2">
        <w:rPr>
          <w:lang w:val="es-EC"/>
        </w:rPr>
      </w:r>
      <w:proofErr w:type="spellStart"/>
      <w:proofErr w:type="gramStart"/>
      <w:r w:rsidRPr="00B36CA2">
        <w:rPr>
          <w:lang w:val="es-EC"/>
        </w:rPr>
      </w:r>
      <w:proofErr w:type="gramEnd"/>
      <w:r w:rsidRPr="00B36CA2">
        <w:rPr>
          <w:lang w:val="es-EC"/>
        </w:rPr>
      </w:r>
      <w:proofErr w:type="spellEnd"/>
      <w:r w:rsidRPr="00B36CA2">
        <w:rPr>
          <w:lang w:val="es-EC"/>
        </w:rPr>
      </w:r>
      <w:proofErr w:type="spellStart"/>
      <w:r w:rsidRPr="00B36CA2">
        <w:rPr>
          <w:lang w:val="es-EC"/>
        </w:rPr>
      </w:r>
      <w:proofErr w:type="spellEnd"/>
      <w:r w:rsidRPr="00B36CA2">
        <w:rPr>
          <w:lang w:val="es-EC"/>
        </w:rPr>
      </w:r>
    </w:p>
    <w:p w14:paraId="4791E85E" w14:textId="77777777" w:rsidR="00BB633A" w:rsidRPr="00B36CA2" w:rsidRDefault="00000000">
      <w:pPr>
        <w:pStyle w:val="RMLSmall"/>
        <w:rPr>
          <w:lang w:val="es-EC"/>
        </w:rPr>
      </w:pPr>
      <w:r w:rsidRPr="00B36CA2">
        <w:rPr>
          <w:lang w:val="es-EC"/>
        </w:rPr>
        <w:t>2. Author AA. Book title. 2nd ed. City: Publisher; Year.</w:t>
      </w:r>
    </w:p>
    <w:p w14:paraId="438C2E9F" w14:textId="77777777" w:rsidR="00BB633A" w:rsidRPr="00B36CA2" w:rsidRDefault="00000000">
      <w:pPr>
        <w:pStyle w:val="RMLSmall"/>
        <w:rPr>
          <w:lang w:val="es-EC"/>
        </w:rPr>
      </w:pPr>
      <w:r w:rsidRPr="00B36CA2">
        <w:rPr>
          <w:lang w:val="es-EC"/>
        </w:rPr>
        <w:t>3. Author AA. Resource title [Internet]. Place: Institution; Year [cited 2026 Apr 6]. Available from: URL</w:t>
      </w:r>
    </w:p>
    <w:sectPr w:rsidR="00BB633A" w:rsidRPr="00B36CA2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47" w:right="1247" w:bottom="1134" w:left="136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757F" w14:textId="77777777" w:rsidR="00A96ABB" w:rsidRDefault="00A96ABB">
      <w:pPr>
        <w:spacing w:after="0" w:line="240" w:lineRule="auto"/>
      </w:pPr>
      <w:r>
        <w:separator/>
      </w:r>
    </w:p>
  </w:endnote>
  <w:endnote w:type="continuationSeparator" w:id="0">
    <w:p w14:paraId="70935FE7" w14:textId="77777777" w:rsidR="00A96ABB" w:rsidRDefault="00A9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4090" w14:textId="77777777" w:rsidR="00931381" w:rsidRDefault="009313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47D3" w14:textId="77777777" w:rsidR="00BB633A" w:rsidRDefault="00000000">
    <w:pPr>
      <w:pStyle w:val="Piedepgina"/>
      <w:jc w:val="center"/>
    </w:pPr>
    <w:r>
      <w:rPr>
        <w:color w:val="666666"/>
        <w:sz w:val="18"/>
      </w:rPr>
      <w:t>Page 1</w:t>
    </w:r>
    <w:r/>
    <w:r/>
    <w:r/>
    <w:r w:rsidR="001E22A1">
      <w:rPr>
        <w:noProof/>
      </w:rPr>
    </w:r>
    <w:r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F517" w14:textId="77777777" w:rsidR="00931381" w:rsidRDefault="009313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CD0D" w14:textId="77777777" w:rsidR="00A96ABB" w:rsidRDefault="00A96ABB">
      <w:pPr>
        <w:spacing w:after="0" w:line="240" w:lineRule="auto"/>
      </w:pPr>
      <w:r>
        <w:separator/>
      </w:r>
    </w:p>
  </w:footnote>
  <w:footnote w:type="continuationSeparator" w:id="0">
    <w:p w14:paraId="60D73AFA" w14:textId="77777777" w:rsidR="00A96ABB" w:rsidRDefault="00A9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F85E" w14:textId="77777777" w:rsidR="00931381" w:rsidRDefault="009313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F2EA" w14:textId="77777777" w:rsidR="00BB633A" w:rsidRPr="00931381" w:rsidRDefault="00000000">
    <w:pPr>
      <w:pStyle w:val="Encabezado"/>
      <w:jc w:val="right"/>
      <w:rPr>
        <w:lang w:val="es-EC"/>
      </w:rPr>
    </w:pPr>
    <w:r w:rsidRPr="00931381">
      <w:rPr>
        <w:color w:val="666666"/>
        <w:sz w:val="18"/>
        <w:lang w:val="es-EC"/>
      </w:rPr>
      <w:t>Loja Medical Journal - College of Physicians of Loja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2334" w14:textId="77777777" w:rsidR="00931381" w:rsidRDefault="009313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3395157">
    <w:abstractNumId w:val="8"/>
  </w:num>
  <w:num w:numId="2" w16cid:durableId="1177422383">
    <w:abstractNumId w:val="6"/>
  </w:num>
  <w:num w:numId="3" w16cid:durableId="653679216">
    <w:abstractNumId w:val="5"/>
  </w:num>
  <w:num w:numId="4" w16cid:durableId="1000305061">
    <w:abstractNumId w:val="4"/>
  </w:num>
  <w:num w:numId="5" w16cid:durableId="616526847">
    <w:abstractNumId w:val="7"/>
  </w:num>
  <w:num w:numId="6" w16cid:durableId="1949048054">
    <w:abstractNumId w:val="3"/>
  </w:num>
  <w:num w:numId="7" w16cid:durableId="929121898">
    <w:abstractNumId w:val="2"/>
  </w:num>
  <w:num w:numId="8" w16cid:durableId="826552208">
    <w:abstractNumId w:val="1"/>
  </w:num>
  <w:num w:numId="9" w16cid:durableId="28134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2A1"/>
    <w:rsid w:val="0029639D"/>
    <w:rsid w:val="00326F90"/>
    <w:rsid w:val="00562E87"/>
    <w:rsid w:val="0064766B"/>
    <w:rsid w:val="007D67FA"/>
    <w:rsid w:val="00931381"/>
    <w:rsid w:val="00A96ABB"/>
    <w:rsid w:val="00AA1D8D"/>
    <w:rsid w:val="00B36CA2"/>
    <w:rsid w:val="00B47730"/>
    <w:rsid w:val="00BB633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35268"/>
  <w14:defaultImageDpi w14:val="300"/>
  <w15:docId w15:val="{0462CD64-FFC3-48D0-8C0E-FB5F1192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MLTitle">
    <w:name w:val="RML Title"/>
    <w:basedOn w:val="Normal"/>
    <w:pPr>
      <w:jc w:val="center"/>
    </w:pPr>
    <w:rPr>
      <w:b/>
      <w:color w:val="0F5D58"/>
      <w:sz w:val="36"/>
    </w:rPr>
  </w:style>
  <w:style w:type="paragraph" w:customStyle="1" w:styleId="RMLSubtitle">
    <w:name w:val="RML Subtitle"/>
    <w:basedOn w:val="Normal"/>
    <w:pPr>
      <w:spacing w:after="320"/>
      <w:jc w:val="center"/>
    </w:pPr>
    <w:rPr>
      <w:i/>
      <w:color w:val="666666"/>
      <w:sz w:val="22"/>
    </w:rPr>
  </w:style>
  <w:style w:type="paragraph" w:customStyle="1" w:styleId="RMLHeading1">
    <w:name w:val="RML Heading 1"/>
    <w:basedOn w:val="Normal"/>
    <w:pPr>
      <w:keepNext/>
      <w:spacing w:before="240"/>
    </w:pPr>
    <w:rPr>
      <w:b/>
      <w:color w:val="0F5D58"/>
      <w:sz w:val="28"/>
    </w:rPr>
  </w:style>
  <w:style w:type="paragraph" w:customStyle="1" w:styleId="RMLHeading2">
    <w:name w:val="RML Heading 2"/>
    <w:basedOn w:val="Normal"/>
    <w:pPr>
      <w:keepNext/>
      <w:spacing w:before="200" w:after="80"/>
    </w:pPr>
    <w:rPr>
      <w:b/>
      <w:color w:val="202325"/>
      <w:sz w:val="25"/>
    </w:rPr>
  </w:style>
  <w:style w:type="paragraph" w:customStyle="1" w:styleId="RMLBoxHead">
    <w:name w:val="RML Box Head"/>
    <w:basedOn w:val="Normal"/>
    <w:pPr>
      <w:keepNext/>
      <w:spacing w:after="40"/>
    </w:pPr>
    <w:rPr>
      <w:b/>
      <w:color w:val="0F5D58"/>
      <w:sz w:val="22"/>
    </w:rPr>
  </w:style>
  <w:style w:type="paragraph" w:customStyle="1" w:styleId="RMLSmall">
    <w:name w:val="RML Small"/>
    <w:basedOn w:val="Normal"/>
    <w:pPr>
      <w:spacing w:after="60" w:line="252" w:lineRule="auto"/>
    </w:pPr>
    <w:rPr>
      <w:color w:val="666666"/>
      <w:sz w:val="21"/>
    </w:rPr>
  </w:style>
  <w:style w:type="paragraph" w:customStyle="1" w:styleId="RMLSmallBold">
    <w:name w:val="RML Small Bold"/>
    <w:basedOn w:val="Normal"/>
    <w:pPr>
      <w:spacing w:after="40" w:line="252" w:lineRule="auto"/>
    </w:pPr>
    <w:rPr>
      <w:b/>
      <w:color w:val="202325"/>
      <w:sz w:val="21"/>
    </w:rPr>
  </w:style>
  <w:style w:type="paragraph" w:customStyle="1" w:styleId="RMLHint">
    <w:name w:val="RML Hint"/>
    <w:basedOn w:val="Normal"/>
    <w:pPr>
      <w:spacing w:after="80" w:line="252" w:lineRule="auto"/>
    </w:pPr>
    <w:rPr>
      <w:i/>
      <w:color w:val="666666"/>
      <w:sz w:val="21"/>
    </w:rPr>
  </w:style>
  <w:style w:type="paragraph" w:customStyle="1" w:styleId="RMLQuote">
    <w:name w:val="RML Quote"/>
    <w:basedOn w:val="Normal"/>
    <w:pPr>
      <w:spacing w:after="80"/>
      <w:ind w:left="227" w:right="227"/>
    </w:pPr>
    <w:rPr>
      <w:color w:val="20232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David Alvarez</cp:lastModifiedBy>
  <cp:revision>4</cp:revision>
  <dcterms:created xsi:type="dcterms:W3CDTF">2013-12-23T23:15:00Z</dcterms:created>
  <dcterms:modified xsi:type="dcterms:W3CDTF">2026-04-06T20:10:00Z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a0d55ea2-467b-41ac-b715-1d6ccb9992ac</vt:lpwstr>
  </property>
</Properties>
</file>